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360" w:lineRule="auto"/>
        <w:jc w:val="center"/>
        <w:rPr>
          <w:rFonts w:ascii="Arial" w:hAnsi="Arial" w:eastAsia="Arial" w:cs="Arial"/>
          <w:color w:val="000000"/>
          <w:sz w:val="24"/>
          <w:szCs w:val="24"/>
          <w:highlight w:val="none"/>
        </w:rPr>
      </w:pPr>
      <w:r>
        <w:rPr>
          <w:rFonts w:ascii="Arial" w:hAnsi="Arial" w:eastAsia="Arial" w:cs="Arial"/>
          <w:b/>
          <w:color w:val="000000"/>
          <w:sz w:val="24"/>
          <w:szCs w:val="24"/>
          <w:highlight w:val="none"/>
          <w:rtl w:val="0"/>
        </w:rPr>
        <w:t xml:space="preserve">EDITAL DE CHAMAMENTO PÚBLICO Nº </w:t>
      </w:r>
      <w:r>
        <w:rPr>
          <w:rFonts w:hint="default" w:ascii="Arial" w:hAnsi="Arial" w:eastAsia="Arial" w:cs="Arial"/>
          <w:b/>
          <w:color w:val="000000"/>
          <w:sz w:val="24"/>
          <w:szCs w:val="24"/>
          <w:highlight w:val="none"/>
          <w:rtl w:val="0"/>
          <w:lang w:val="pt-BR"/>
        </w:rPr>
        <w:t>129</w:t>
      </w:r>
      <w:r>
        <w:rPr>
          <w:rFonts w:ascii="Arial" w:hAnsi="Arial" w:eastAsia="Arial" w:cs="Arial"/>
          <w:b/>
          <w:color w:val="000000"/>
          <w:sz w:val="24"/>
          <w:szCs w:val="24"/>
          <w:highlight w:val="none"/>
          <w:rtl w:val="0"/>
        </w:rPr>
        <w:t>/2024 -</w:t>
      </w:r>
      <w:r>
        <w:rPr>
          <w:rFonts w:ascii="Arial" w:hAnsi="Arial" w:eastAsia="Arial" w:cs="Arial"/>
          <w:b/>
          <w:sz w:val="24"/>
          <w:szCs w:val="24"/>
          <w:highlight w:val="none"/>
          <w:rtl w:val="0"/>
        </w:rPr>
        <w:t xml:space="preserve"> FOMENTO À CULTURA NO MUNICÍPIO DE TUCUNDUVA -</w:t>
      </w:r>
      <w:r>
        <w:rPr>
          <w:rFonts w:hint="default" w:ascii="Arial" w:hAnsi="Arial" w:eastAsia="Arial" w:cs="Arial"/>
          <w:b/>
          <w:sz w:val="24"/>
          <w:szCs w:val="24"/>
          <w:highlight w:val="none"/>
          <w:rtl w:val="0"/>
          <w:lang w:val="pt-BR"/>
        </w:rPr>
        <w:t xml:space="preserve"> </w:t>
      </w:r>
      <w:bookmarkStart w:id="1" w:name="_GoBack"/>
      <w:bookmarkEnd w:id="1"/>
      <w:r>
        <w:rPr>
          <w:rFonts w:ascii="Arial" w:hAnsi="Arial" w:eastAsia="Arial" w:cs="Arial"/>
          <w:b/>
          <w:sz w:val="24"/>
          <w:szCs w:val="24"/>
          <w:highlight w:val="none"/>
          <w:rtl w:val="0"/>
        </w:rPr>
        <w:t>RS</w:t>
      </w:r>
    </w:p>
    <w:p w14:paraId="00000002">
      <w:pPr>
        <w:spacing w:before="120" w:after="120" w:line="360" w:lineRule="auto"/>
        <w:ind w:left="120" w:right="120" w:firstLine="0"/>
        <w:jc w:val="center"/>
        <w:rPr>
          <w:rFonts w:ascii="Arial" w:hAnsi="Arial" w:eastAsia="Arial" w:cs="Arial"/>
          <w:color w:val="000000"/>
          <w:sz w:val="24"/>
          <w:szCs w:val="24"/>
        </w:rPr>
      </w:pPr>
      <w:r>
        <w:rPr>
          <w:rFonts w:ascii="Arial" w:hAnsi="Arial" w:eastAsia="Arial" w:cs="Arial"/>
          <w:b/>
          <w:color w:val="000000"/>
          <w:sz w:val="24"/>
          <w:szCs w:val="24"/>
          <w:rtl w:val="0"/>
        </w:rPr>
        <w:t>SELEÇÃO DE PROJETOS PARA FIRMAR TERMO DE EXECUÇÃO CULTURAL COM RECURSOS DA POLÍTICA NACIONAL ALDIR BLANC DE FOMENTO À CULTURA – PNAB (LEI Nº 14.399/2022)</w:t>
      </w:r>
    </w:p>
    <w:p w14:paraId="00000003">
      <w:pPr>
        <w:spacing w:before="0" w:after="0" w:line="240" w:lineRule="auto"/>
        <w:jc w:val="both"/>
        <w:rPr>
          <w:rFonts w:ascii="Calibri" w:hAnsi="Calibri" w:eastAsia="Calibri" w:cs="Calibri"/>
          <w:b/>
          <w:color w:val="000000"/>
          <w:sz w:val="24"/>
          <w:szCs w:val="24"/>
        </w:rPr>
      </w:pPr>
    </w:p>
    <w:p w14:paraId="00000004">
      <w:pPr>
        <w:numPr>
          <w:ilvl w:val="0"/>
          <w:numId w:val="1"/>
        </w:numPr>
        <w:spacing w:before="0" w:after="0" w:line="360" w:lineRule="auto"/>
        <w:ind w:left="720" w:hanging="360"/>
        <w:jc w:val="both"/>
        <w:rPr>
          <w:rFonts w:ascii="Arial" w:hAnsi="Arial" w:eastAsia="Arial" w:cs="Arial"/>
          <w:color w:val="000000"/>
          <w:sz w:val="24"/>
          <w:szCs w:val="24"/>
        </w:rPr>
      </w:pPr>
      <w:r>
        <w:rPr>
          <w:rFonts w:ascii="Arial" w:hAnsi="Arial" w:eastAsia="Arial" w:cs="Arial"/>
          <w:b/>
          <w:color w:val="000000"/>
          <w:sz w:val="24"/>
          <w:szCs w:val="24"/>
          <w:rtl w:val="0"/>
        </w:rPr>
        <w:t>POLÍTICA NACIONAL ALDIR BLANC DE FOMENTO À CULTURA</w:t>
      </w:r>
    </w:p>
    <w:p w14:paraId="00000005">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00000006">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 PNAB objetiva também estruturar o sistema federativo de financiamento à cultura mediante repasses da União aos Estados, Distrito Federal e Municípios de forma </w:t>
      </w:r>
      <w:r>
        <w:rPr>
          <w:rFonts w:ascii="Arial" w:hAnsi="Arial" w:eastAsia="Arial" w:cs="Arial"/>
          <w:sz w:val="24"/>
          <w:szCs w:val="24"/>
          <w:rtl w:val="0"/>
        </w:rPr>
        <w:t>contínua</w:t>
      </w:r>
      <w:r>
        <w:rPr>
          <w:rFonts w:ascii="Arial" w:hAnsi="Arial" w:eastAsia="Arial" w:cs="Arial"/>
          <w:color w:val="000000"/>
          <w:sz w:val="24"/>
          <w:szCs w:val="24"/>
          <w:rtl w:val="0"/>
        </w:rPr>
        <w:t xml:space="preserve">. </w:t>
      </w:r>
    </w:p>
    <w:p w14:paraId="00000007">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As condições para a execução da PNAB foram criadas por meio do engajamento da sociedade, e o presente edital destina-se a apoiar projetos apresentados pelos agentes culturais do </w:t>
      </w:r>
      <w:r>
        <w:rPr>
          <w:rFonts w:ascii="Arial" w:hAnsi="Arial" w:eastAsia="Arial" w:cs="Arial"/>
          <w:sz w:val="24"/>
          <w:szCs w:val="24"/>
          <w:rtl w:val="0"/>
        </w:rPr>
        <w:t>Município de Tucunduva.</w:t>
      </w:r>
    </w:p>
    <w:p w14:paraId="00000008">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Deste modo,</w:t>
      </w:r>
      <w:r>
        <w:rPr>
          <w:rFonts w:ascii="Arial" w:hAnsi="Arial" w:eastAsia="Arial" w:cs="Arial"/>
          <w:sz w:val="24"/>
          <w:szCs w:val="24"/>
          <w:rtl w:val="0"/>
        </w:rPr>
        <w:t xml:space="preserve"> a Prefeitura Municipal de Tucunduva torna público o presente edital elaborado com base na </w:t>
      </w:r>
      <w:r>
        <w:fldChar w:fldCharType="begin"/>
      </w:r>
      <w:r>
        <w:instrText xml:space="preserve"> HYPERLINK "https://www.planalto.gov.br/ccivil_03/_ato2019-2022/2022/lei/l14399.htm#:~:text=1%C2%BA%20Esta%20Lei%20institui%20a,acesso%20%C3%A0%20cultura%20no%20Brasil." \h </w:instrText>
      </w:r>
      <w:r>
        <w:fldChar w:fldCharType="separate"/>
      </w:r>
      <w:r>
        <w:rPr>
          <w:rFonts w:ascii="Arial" w:hAnsi="Arial" w:eastAsia="Arial" w:cs="Arial"/>
          <w:sz w:val="24"/>
          <w:szCs w:val="24"/>
          <w:rtl w:val="0"/>
        </w:rPr>
        <w:t>Lei nº 14.399/2022</w:t>
      </w:r>
      <w:r>
        <w:rPr>
          <w:rFonts w:ascii="Arial" w:hAnsi="Arial" w:eastAsia="Arial" w:cs="Arial"/>
          <w:sz w:val="24"/>
          <w:szCs w:val="24"/>
          <w:rtl w:val="0"/>
        </w:rPr>
        <w:fldChar w:fldCharType="end"/>
      </w:r>
      <w:r>
        <w:rPr>
          <w:rFonts w:ascii="Arial" w:hAnsi="Arial" w:eastAsia="Arial" w:cs="Arial"/>
          <w:sz w:val="24"/>
          <w:szCs w:val="24"/>
          <w:rtl w:val="0"/>
        </w:rPr>
        <w:t xml:space="preserve"> (Lei PNAB), no </w:t>
      </w:r>
      <w:r>
        <w:fldChar w:fldCharType="begin"/>
      </w:r>
      <w:r>
        <w:instrText xml:space="preserve"> HYPERLINK "https://www.planalto.gov.br/ccivil_03/_ato2023-2026/2023/decreto/D11740.htm#:~:text=%C3%89%20obrigat%C3%B3ria%20a%20exibi%C3%A7%C3%A3o%20das,de%20a%C3%A7%C3%B5es%20relativas%20%C3%A0%20Pol%C3%ADtica%2C" \h </w:instrText>
      </w:r>
      <w:r>
        <w:fldChar w:fldCharType="separate"/>
      </w:r>
      <w:r>
        <w:rPr>
          <w:rFonts w:ascii="Arial" w:hAnsi="Arial" w:eastAsia="Arial" w:cs="Arial"/>
          <w:sz w:val="24"/>
          <w:szCs w:val="24"/>
          <w:rtl w:val="0"/>
        </w:rPr>
        <w:t>Decreto nº 11.740/2023</w:t>
      </w:r>
      <w:r>
        <w:rPr>
          <w:rFonts w:ascii="Arial" w:hAnsi="Arial" w:eastAsia="Arial" w:cs="Arial"/>
          <w:sz w:val="24"/>
          <w:szCs w:val="24"/>
          <w:rtl w:val="0"/>
        </w:rPr>
        <w:fldChar w:fldCharType="end"/>
      </w:r>
      <w:r>
        <w:rPr>
          <w:rFonts w:ascii="Arial" w:hAnsi="Arial" w:eastAsia="Arial" w:cs="Arial"/>
          <w:sz w:val="24"/>
          <w:szCs w:val="24"/>
          <w:rtl w:val="0"/>
        </w:rPr>
        <w:t xml:space="preserve"> (Decreto PNAB), no </w:t>
      </w:r>
      <w:r>
        <w:fldChar w:fldCharType="begin"/>
      </w:r>
      <w:r>
        <w:instrText xml:space="preserve"> HYPERLINK "https://www.planalto.gov.br/ccivil_03/_ato2023-2026/2023/decreto/D11453.htm" \h </w:instrText>
      </w:r>
      <w:r>
        <w:fldChar w:fldCharType="separate"/>
      </w:r>
      <w:r>
        <w:rPr>
          <w:rFonts w:ascii="Arial" w:hAnsi="Arial" w:eastAsia="Arial" w:cs="Arial"/>
          <w:sz w:val="24"/>
          <w:szCs w:val="24"/>
          <w:rtl w:val="0"/>
        </w:rPr>
        <w:t>Decreto nº 11.453/2023</w:t>
      </w:r>
      <w:r>
        <w:rPr>
          <w:rFonts w:ascii="Arial" w:hAnsi="Arial" w:eastAsia="Arial" w:cs="Arial"/>
          <w:sz w:val="24"/>
          <w:szCs w:val="24"/>
          <w:rtl w:val="0"/>
        </w:rPr>
        <w:fldChar w:fldCharType="end"/>
      </w:r>
      <w:r>
        <w:rPr>
          <w:rFonts w:ascii="Arial" w:hAnsi="Arial" w:eastAsia="Arial" w:cs="Arial"/>
          <w:sz w:val="24"/>
          <w:szCs w:val="24"/>
          <w:rtl w:val="0"/>
        </w:rPr>
        <w:t xml:space="preserve"> (Decreto de Fomento) e na </w:t>
      </w:r>
      <w:r>
        <w:fldChar w:fldCharType="begin"/>
      </w:r>
      <w:r>
        <w:instrText xml:space="preserve"> HYPERLINK "https://www.gov.br/cultura/pt-br/acesso-a-informacao/legislacao-e-normativas/instrucao-normativa-minc-no-10-de-28-de-dezembro-de-2023" \h </w:instrText>
      </w:r>
      <w:r>
        <w:fldChar w:fldCharType="separate"/>
      </w:r>
      <w:r>
        <w:rPr>
          <w:rFonts w:ascii="Arial" w:hAnsi="Arial" w:eastAsia="Arial" w:cs="Arial"/>
          <w:sz w:val="24"/>
          <w:szCs w:val="24"/>
          <w:rtl w:val="0"/>
        </w:rPr>
        <w:t>Instrução Normativa MINC nº 10/2023</w:t>
      </w:r>
      <w:r>
        <w:rPr>
          <w:rFonts w:ascii="Arial" w:hAnsi="Arial" w:eastAsia="Arial" w:cs="Arial"/>
          <w:sz w:val="24"/>
          <w:szCs w:val="24"/>
          <w:rtl w:val="0"/>
        </w:rPr>
        <w:fldChar w:fldCharType="end"/>
      </w:r>
      <w:r>
        <w:rPr>
          <w:rFonts w:ascii="Arial" w:hAnsi="Arial" w:eastAsia="Arial" w:cs="Arial"/>
          <w:sz w:val="24"/>
          <w:szCs w:val="24"/>
          <w:rtl w:val="0"/>
        </w:rPr>
        <w:t xml:space="preserve"> (IN PNAB de Ações Afirmativas e Acessibilidade).</w:t>
      </w:r>
      <w:r>
        <w:rPr>
          <w:rFonts w:ascii="Arial" w:hAnsi="Arial" w:eastAsia="Arial" w:cs="Arial"/>
          <w:color w:val="000000"/>
          <w:sz w:val="24"/>
          <w:szCs w:val="24"/>
          <w:rtl w:val="0"/>
        </w:rPr>
        <w:t> </w:t>
      </w:r>
    </w:p>
    <w:p w14:paraId="00000009">
      <w:pPr>
        <w:numPr>
          <w:ilvl w:val="0"/>
          <w:numId w:val="1"/>
        </w:numPr>
        <w:spacing w:before="120" w:after="120" w:line="360" w:lineRule="auto"/>
        <w:ind w:left="720" w:right="120" w:firstLine="130"/>
        <w:jc w:val="both"/>
        <w:rPr>
          <w:rFonts w:ascii="Arial" w:hAnsi="Arial" w:eastAsia="Arial" w:cs="Arial"/>
          <w:color w:val="000000"/>
          <w:sz w:val="24"/>
          <w:szCs w:val="24"/>
        </w:rPr>
      </w:pPr>
      <w:r>
        <w:rPr>
          <w:rFonts w:ascii="Arial" w:hAnsi="Arial" w:eastAsia="Arial" w:cs="Arial"/>
          <w:b/>
          <w:color w:val="000000"/>
          <w:sz w:val="24"/>
          <w:szCs w:val="24"/>
          <w:rtl w:val="0"/>
        </w:rPr>
        <w:t xml:space="preserve">INFORMAÇÕES GERAIS </w:t>
      </w:r>
    </w:p>
    <w:p w14:paraId="0000000A">
      <w:pPr>
        <w:numPr>
          <w:ilvl w:val="1"/>
          <w:numId w:val="1"/>
        </w:numPr>
        <w:spacing w:before="120" w:after="120" w:line="360" w:lineRule="auto"/>
        <w:ind w:left="765" w:right="120" w:firstLine="85"/>
        <w:jc w:val="both"/>
        <w:rPr>
          <w:color w:val="000000"/>
          <w:sz w:val="24"/>
          <w:szCs w:val="24"/>
        </w:rPr>
      </w:pPr>
      <w:r>
        <w:rPr>
          <w:rFonts w:ascii="Arial" w:hAnsi="Arial" w:eastAsia="Arial" w:cs="Arial"/>
          <w:b/>
          <w:color w:val="000000"/>
          <w:sz w:val="24"/>
          <w:szCs w:val="24"/>
          <w:rtl w:val="0"/>
        </w:rPr>
        <w:t>Objeto do edital</w:t>
      </w:r>
    </w:p>
    <w:p w14:paraId="0000000B">
      <w:pPr>
        <w:widowControl w:val="0"/>
        <w:spacing w:before="0" w:after="20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 xml:space="preserve">O objeto deste Edital é a seleção de projetos culturais submetidos por pessoas físicas e jurídicas, com ou sem fins lucrativos, ou coletivos culturais, para receberem apoio financeiro por meio da celebração de Termo de Execução Cultural, com o objetivo de incentivar as diversas formas de manifestações culturais do Município de </w:t>
      </w:r>
      <w:r>
        <w:rPr>
          <w:rFonts w:ascii="Arial" w:hAnsi="Arial" w:eastAsia="Arial" w:cs="Arial"/>
          <w:sz w:val="24"/>
          <w:szCs w:val="24"/>
          <w:rtl w:val="0"/>
        </w:rPr>
        <w:t>Tucunduva</w:t>
      </w:r>
      <w:r>
        <w:rPr>
          <w:rFonts w:ascii="Arial" w:hAnsi="Arial" w:eastAsia="Arial" w:cs="Arial"/>
          <w:color w:val="00000A"/>
          <w:sz w:val="24"/>
          <w:szCs w:val="24"/>
          <w:rtl w:val="0"/>
        </w:rPr>
        <w:t xml:space="preserve">, devendo os contemplados apresentarem </w:t>
      </w:r>
    </w:p>
    <w:p w14:paraId="0000000C">
      <w:pPr>
        <w:widowControl w:val="0"/>
        <w:spacing w:before="0" w:after="200" w:line="360" w:lineRule="auto"/>
        <w:ind w:left="0" w:firstLine="0"/>
        <w:jc w:val="both"/>
        <w:rPr>
          <w:rFonts w:ascii="Arial" w:hAnsi="Arial" w:eastAsia="Arial" w:cs="Arial"/>
          <w:color w:val="FF0000"/>
          <w:sz w:val="24"/>
          <w:szCs w:val="24"/>
        </w:rPr>
      </w:pPr>
      <w:r>
        <w:rPr>
          <w:rFonts w:ascii="Arial" w:hAnsi="Arial" w:eastAsia="Arial" w:cs="Arial"/>
          <w:color w:val="00000A"/>
          <w:sz w:val="24"/>
          <w:szCs w:val="24"/>
          <w:rtl w:val="0"/>
        </w:rPr>
        <w:t>contrapartida social à população.</w:t>
      </w:r>
    </w:p>
    <w:p w14:paraId="0000000D">
      <w:pPr>
        <w:numPr>
          <w:ilvl w:val="1"/>
          <w:numId w:val="1"/>
        </w:numPr>
        <w:spacing w:before="120" w:after="120" w:line="360" w:lineRule="auto"/>
        <w:ind w:left="0" w:right="120" w:firstLine="850"/>
        <w:jc w:val="both"/>
        <w:rPr>
          <w:color w:val="000000"/>
          <w:sz w:val="24"/>
          <w:szCs w:val="24"/>
        </w:rPr>
      </w:pPr>
      <w:r>
        <w:rPr>
          <w:rFonts w:ascii="Arial" w:hAnsi="Arial" w:eastAsia="Arial" w:cs="Arial"/>
          <w:b/>
          <w:color w:val="000000"/>
          <w:sz w:val="24"/>
          <w:szCs w:val="24"/>
          <w:rtl w:val="0"/>
        </w:rPr>
        <w:t>Quantidade de projetos selecionados</w:t>
      </w:r>
    </w:p>
    <w:p w14:paraId="0000000E">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Serão selecionados um projeto no valor de R$ 12.000,00 (doze mil reais</w:t>
      </w:r>
      <w:r>
        <w:rPr>
          <w:rFonts w:ascii="Arial" w:hAnsi="Arial" w:eastAsia="Arial" w:cs="Arial"/>
          <w:sz w:val="24"/>
          <w:szCs w:val="24"/>
          <w:rtl w:val="0"/>
        </w:rPr>
        <w:t xml:space="preserve">) que vise a realização do Festival Estudantil da Canção e cinco projetos no valor de R$ 8.262,34 (oito mil, duzentos e sessenta e dois reais e trinta e quatro centavos) cada </w:t>
      </w:r>
      <w:r>
        <w:rPr>
          <w:rFonts w:ascii="Arial" w:hAnsi="Arial" w:eastAsia="Arial" w:cs="Arial"/>
          <w:color w:val="000000"/>
          <w:sz w:val="24"/>
          <w:szCs w:val="24"/>
          <w:rtl w:val="0"/>
        </w:rPr>
        <w:t>que tenham cunho cultural</w:t>
      </w:r>
      <w:r>
        <w:rPr>
          <w:rFonts w:ascii="Arial" w:hAnsi="Arial" w:eastAsia="Arial" w:cs="Arial"/>
          <w:sz w:val="24"/>
          <w:szCs w:val="24"/>
          <w:rtl w:val="0"/>
        </w:rPr>
        <w:t xml:space="preserve"> diverso. </w:t>
      </w:r>
      <w:r>
        <w:rPr>
          <w:rFonts w:ascii="Arial" w:hAnsi="Arial" w:eastAsia="Arial" w:cs="Arial"/>
          <w:color w:val="000000"/>
          <w:sz w:val="24"/>
          <w:szCs w:val="24"/>
          <w:rtl w:val="0"/>
        </w:rPr>
        <w:t>Contudo, caso haja orçamento e interesse público, o edital poderá ser suplementado, ou seja, caso haja saldo de recursos da PNAB oriundo de outros editais ou rendimentos, as vagas podem ser ampliadas.</w:t>
      </w:r>
    </w:p>
    <w:p w14:paraId="0000000F">
      <w:pPr>
        <w:spacing w:before="120" w:after="120" w:line="360" w:lineRule="auto"/>
        <w:ind w:left="0" w:right="120" w:firstLine="0"/>
        <w:jc w:val="both"/>
        <w:rPr>
          <w:rFonts w:ascii="Arial" w:hAnsi="Arial" w:eastAsia="Arial" w:cs="Arial"/>
          <w:sz w:val="24"/>
          <w:szCs w:val="24"/>
        </w:rPr>
      </w:pPr>
      <w:r>
        <w:rPr>
          <w:rFonts w:ascii="Arial" w:hAnsi="Arial" w:eastAsia="Arial" w:cs="Arial"/>
          <w:sz w:val="24"/>
          <w:szCs w:val="24"/>
          <w:rtl w:val="0"/>
        </w:rPr>
        <w:t>Obrigatoriamente 25% do recurso deverá ser destinado para projetos que tenham como proponentes pessoas que se autodeclaram negros, pardos ou quilombolas.</w:t>
      </w:r>
    </w:p>
    <w:p w14:paraId="00000010">
      <w:pPr>
        <w:spacing w:before="120" w:after="120" w:line="360" w:lineRule="auto"/>
        <w:ind w:left="0" w:right="120" w:firstLine="0"/>
        <w:jc w:val="both"/>
        <w:rPr>
          <w:rFonts w:ascii="Arial" w:hAnsi="Arial" w:eastAsia="Arial" w:cs="Arial"/>
          <w:sz w:val="24"/>
          <w:szCs w:val="24"/>
        </w:rPr>
      </w:pPr>
      <w:r>
        <w:rPr>
          <w:rFonts w:ascii="Arial" w:hAnsi="Arial" w:eastAsia="Arial" w:cs="Arial"/>
          <w:sz w:val="24"/>
          <w:szCs w:val="24"/>
          <w:rtl w:val="0"/>
        </w:rPr>
        <w:t>Obrigatoriamente 20% do recurso deverá ser destinado para projetos e ações que tenham como objetivo democratizar o acesso a fruição e à produção artística e cultural em áreas periféricas devendo estas ações estarem contempladas na escrita do projeto nos itens público alvo bem como os meios de alcançar este público justificados no item justificativa.</w:t>
      </w:r>
    </w:p>
    <w:p w14:paraId="00000011">
      <w:pPr>
        <w:spacing w:before="120" w:after="120" w:line="360" w:lineRule="auto"/>
        <w:ind w:left="0" w:right="120" w:firstLine="0"/>
        <w:jc w:val="both"/>
      </w:pPr>
      <w:r>
        <w:rPr>
          <w:rFonts w:ascii="Arial" w:hAnsi="Arial" w:eastAsia="Arial" w:cs="Arial"/>
          <w:sz w:val="24"/>
          <w:szCs w:val="24"/>
          <w:rtl w:val="0"/>
        </w:rPr>
        <w:t>Obrigatoriamente 10% do recurso deverá ser destinado para projetos que tenham como proponentes pessoas que se autodeclaram indígenas.</w:t>
      </w:r>
    </w:p>
    <w:p w14:paraId="00000012">
      <w:pPr>
        <w:spacing w:before="120" w:after="120" w:line="360" w:lineRule="auto"/>
        <w:ind w:left="0" w:right="120" w:firstLine="0"/>
        <w:jc w:val="both"/>
      </w:pPr>
      <w:r>
        <w:rPr>
          <w:rFonts w:ascii="Arial" w:hAnsi="Arial" w:eastAsia="Arial" w:cs="Arial"/>
          <w:sz w:val="24"/>
          <w:szCs w:val="24"/>
          <w:rtl w:val="0"/>
        </w:rPr>
        <w:t>Obrigatoriamente 5% do recurso deverá ser destinado para projetos que tenham como proponentes pessoas que se autodeclaram com deficiência.</w:t>
      </w:r>
    </w:p>
    <w:p w14:paraId="00000013">
      <w:pPr>
        <w:spacing w:before="120" w:after="120" w:line="360" w:lineRule="auto"/>
        <w:ind w:left="0" w:right="120" w:firstLine="0"/>
        <w:jc w:val="both"/>
      </w:pPr>
      <w:r>
        <w:rPr>
          <w:rFonts w:ascii="Arial" w:hAnsi="Arial" w:eastAsia="Arial" w:cs="Arial"/>
          <w:sz w:val="24"/>
          <w:szCs w:val="24"/>
          <w:rtl w:val="0"/>
        </w:rPr>
        <w:t>Em não havendo projetos nas ações afirmativas, o recurso será remanejado para a ampla concorrência. Em não havendo projetos suficientes ao número de vagas, poderá haver outro edital da PNAB.</w:t>
      </w:r>
    </w:p>
    <w:p w14:paraId="00000014">
      <w:pPr>
        <w:numPr>
          <w:ilvl w:val="1"/>
          <w:numId w:val="1"/>
        </w:numPr>
        <w:spacing w:before="120" w:after="120" w:line="360" w:lineRule="auto"/>
        <w:ind w:left="283" w:right="120" w:firstLine="708"/>
        <w:jc w:val="both"/>
        <w:rPr>
          <w:color w:val="000000"/>
          <w:sz w:val="24"/>
          <w:szCs w:val="24"/>
        </w:rPr>
      </w:pPr>
      <w:r>
        <w:rPr>
          <w:rFonts w:ascii="Arial" w:hAnsi="Arial" w:eastAsia="Arial" w:cs="Arial"/>
          <w:b/>
          <w:color w:val="000000"/>
          <w:sz w:val="24"/>
          <w:szCs w:val="24"/>
          <w:rtl w:val="0"/>
        </w:rPr>
        <w:t>Valor total do edital</w:t>
      </w:r>
    </w:p>
    <w:p w14:paraId="00000015">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O valor total deste edital é</w:t>
      </w:r>
      <w:r>
        <w:rPr>
          <w:rFonts w:ascii="Arial" w:hAnsi="Arial" w:eastAsia="Arial" w:cs="Arial"/>
          <w:sz w:val="24"/>
          <w:szCs w:val="24"/>
          <w:rtl w:val="0"/>
        </w:rPr>
        <w:t xml:space="preserve"> de R$53.311,70 (cinquenta e três mil, trezentos e onze reais e setenta centavos).</w:t>
      </w:r>
    </w:p>
    <w:p w14:paraId="00000016">
      <w:pPr>
        <w:spacing w:before="120" w:after="120" w:line="360" w:lineRule="auto"/>
        <w:ind w:left="0" w:right="120" w:firstLine="0"/>
        <w:jc w:val="both"/>
        <w:rPr>
          <w:rFonts w:ascii="Arial" w:hAnsi="Arial" w:eastAsia="Arial" w:cs="Arial"/>
          <w:sz w:val="24"/>
          <w:szCs w:val="24"/>
          <w:highlight w:val="none"/>
          <w:rtl w:val="0"/>
        </w:rPr>
      </w:pPr>
      <w:r>
        <w:rPr>
          <w:rFonts w:ascii="Arial" w:hAnsi="Arial" w:eastAsia="Arial" w:cs="Arial"/>
          <w:sz w:val="24"/>
          <w:szCs w:val="24"/>
          <w:highlight w:val="none"/>
          <w:rtl w:val="0"/>
        </w:rPr>
        <w:t>A despesa correrá à conta da seguinte Dotação Orçamentária:</w:t>
      </w:r>
    </w:p>
    <w:p w14:paraId="48DACFF7">
      <w:pPr>
        <w:spacing w:before="120" w:after="120" w:line="360" w:lineRule="auto"/>
        <w:ind w:left="0" w:right="120" w:firstLine="0"/>
        <w:jc w:val="both"/>
        <w:rPr>
          <w:rFonts w:hint="default" w:ascii="Arial" w:hAnsi="Arial" w:eastAsia="Arial" w:cs="Arial"/>
          <w:sz w:val="24"/>
          <w:szCs w:val="24"/>
          <w:highlight w:val="none"/>
          <w:lang w:val="pt-BR"/>
        </w:rPr>
      </w:pPr>
      <w:r>
        <w:rPr>
          <w:rFonts w:ascii="Arial" w:hAnsi="Arial" w:eastAsia="Arial" w:cs="Arial"/>
          <w:sz w:val="24"/>
          <w:szCs w:val="24"/>
          <w:highlight w:val="none"/>
          <w:rtl w:val="0"/>
        </w:rPr>
        <w:t xml:space="preserve">Órgão: </w:t>
      </w:r>
      <w:r>
        <w:rPr>
          <w:rFonts w:hint="default" w:ascii="Arial" w:hAnsi="Arial" w:eastAsia="Arial" w:cs="Arial"/>
          <w:sz w:val="24"/>
          <w:szCs w:val="24"/>
          <w:highlight w:val="none"/>
          <w:rtl w:val="0"/>
          <w:lang w:val="pt-BR"/>
        </w:rPr>
        <w:t>0600 - SECRETARIA DE EDUCAÇÃO, CULTURA E DESPORTO</w:t>
      </w:r>
    </w:p>
    <w:p w14:paraId="5114431E">
      <w:pPr>
        <w:spacing w:before="120" w:after="120" w:line="360" w:lineRule="auto"/>
        <w:ind w:left="0" w:right="120" w:firstLine="0"/>
        <w:jc w:val="both"/>
        <w:rPr>
          <w:rFonts w:hint="default" w:ascii="Arial" w:hAnsi="Arial" w:eastAsia="Arial" w:cs="Arial"/>
          <w:sz w:val="24"/>
          <w:szCs w:val="24"/>
          <w:highlight w:val="none"/>
          <w:lang w:val="pt-BR"/>
        </w:rPr>
      </w:pPr>
      <w:r>
        <w:rPr>
          <w:rFonts w:ascii="Arial" w:hAnsi="Arial" w:eastAsia="Arial" w:cs="Arial"/>
          <w:sz w:val="24"/>
          <w:szCs w:val="24"/>
          <w:highlight w:val="none"/>
          <w:rtl w:val="0"/>
        </w:rPr>
        <w:t>Unidade Orçamentária:</w:t>
      </w:r>
      <w:r>
        <w:rPr>
          <w:rFonts w:hint="default" w:ascii="Arial" w:hAnsi="Arial" w:eastAsia="Arial" w:cs="Arial"/>
          <w:sz w:val="24"/>
          <w:szCs w:val="24"/>
          <w:highlight w:val="none"/>
          <w:rtl w:val="0"/>
          <w:lang w:val="pt-BR"/>
        </w:rPr>
        <w:t xml:space="preserve"> 0607 - DIRETORIA DE DESPORTO, CULTURA E LAZER</w:t>
      </w:r>
      <w:r>
        <w:rPr>
          <w:rFonts w:ascii="Arial" w:hAnsi="Arial" w:eastAsia="Arial" w:cs="Arial"/>
          <w:sz w:val="24"/>
          <w:szCs w:val="24"/>
          <w:highlight w:val="none"/>
          <w:rtl w:val="0"/>
        </w:rPr>
        <w:t xml:space="preserve"> </w:t>
      </w:r>
      <w:r>
        <w:rPr>
          <w:rFonts w:hint="default" w:ascii="Arial" w:hAnsi="Arial" w:eastAsia="Arial" w:cs="Arial"/>
          <w:sz w:val="24"/>
          <w:szCs w:val="24"/>
          <w:highlight w:val="none"/>
          <w:rtl w:val="0"/>
          <w:lang w:val="pt-BR"/>
        </w:rPr>
        <w:t xml:space="preserve"> PROGRAMA DE TRABALHO</w:t>
      </w:r>
    </w:p>
    <w:p w14:paraId="658CE5BA">
      <w:pPr>
        <w:spacing w:before="120" w:after="120" w:line="360" w:lineRule="auto"/>
        <w:ind w:left="0" w:right="120" w:firstLine="0"/>
        <w:jc w:val="both"/>
        <w:rPr>
          <w:rFonts w:hint="default" w:ascii="Arial" w:hAnsi="Arial" w:eastAsia="Arial" w:cs="Arial"/>
          <w:sz w:val="24"/>
          <w:szCs w:val="24"/>
          <w:highlight w:val="none"/>
          <w:lang w:val="pt-BR"/>
        </w:rPr>
      </w:pPr>
      <w:r>
        <w:rPr>
          <w:rFonts w:ascii="Arial" w:hAnsi="Arial" w:eastAsia="Arial" w:cs="Arial"/>
          <w:sz w:val="24"/>
          <w:szCs w:val="24"/>
          <w:highlight w:val="none"/>
          <w:rtl w:val="0"/>
        </w:rPr>
        <w:t>Função:</w:t>
      </w:r>
      <w:r>
        <w:rPr>
          <w:rFonts w:hint="default" w:ascii="Arial" w:hAnsi="Arial" w:eastAsia="Arial" w:cs="Arial"/>
          <w:sz w:val="24"/>
          <w:szCs w:val="24"/>
          <w:highlight w:val="none"/>
          <w:rtl w:val="0"/>
          <w:lang w:val="pt-BR"/>
        </w:rPr>
        <w:t xml:space="preserve"> 13 - CULTURA</w:t>
      </w:r>
    </w:p>
    <w:p w14:paraId="092A1A51">
      <w:pPr>
        <w:spacing w:before="120" w:after="120" w:line="360" w:lineRule="auto"/>
        <w:ind w:left="0" w:right="120" w:firstLine="0"/>
        <w:jc w:val="both"/>
        <w:rPr>
          <w:rFonts w:hint="default" w:ascii="Arial" w:hAnsi="Arial" w:eastAsia="Arial" w:cs="Arial"/>
          <w:sz w:val="24"/>
          <w:szCs w:val="24"/>
          <w:highlight w:val="none"/>
          <w:lang w:val="pt-BR"/>
        </w:rPr>
      </w:pPr>
      <w:r>
        <w:rPr>
          <w:rFonts w:ascii="Arial" w:hAnsi="Arial" w:eastAsia="Arial" w:cs="Arial"/>
          <w:sz w:val="24"/>
          <w:szCs w:val="24"/>
          <w:highlight w:val="none"/>
          <w:rtl w:val="0"/>
        </w:rPr>
        <w:t xml:space="preserve">Subfunção: </w:t>
      </w:r>
      <w:r>
        <w:rPr>
          <w:rFonts w:hint="default" w:ascii="Arial" w:hAnsi="Arial" w:eastAsia="Arial" w:cs="Arial"/>
          <w:sz w:val="24"/>
          <w:szCs w:val="24"/>
          <w:highlight w:val="none"/>
          <w:rtl w:val="0"/>
          <w:lang w:val="pt-BR"/>
        </w:rPr>
        <w:t xml:space="preserve"> 0392 - DIFUSÃO CULTURAL</w:t>
      </w:r>
    </w:p>
    <w:p w14:paraId="26DA41C0">
      <w:pPr>
        <w:spacing w:before="120" w:after="120" w:line="360" w:lineRule="auto"/>
        <w:ind w:left="0" w:right="120" w:firstLine="0"/>
        <w:jc w:val="both"/>
        <w:rPr>
          <w:rFonts w:hint="default" w:ascii="Arial" w:hAnsi="Arial" w:eastAsia="Arial" w:cs="Arial"/>
          <w:sz w:val="24"/>
          <w:szCs w:val="24"/>
          <w:highlight w:val="none"/>
          <w:rtl w:val="0"/>
          <w:lang w:val="pt-BR"/>
        </w:rPr>
      </w:pPr>
      <w:r>
        <w:rPr>
          <w:rFonts w:ascii="Arial" w:hAnsi="Arial" w:eastAsia="Arial" w:cs="Arial"/>
          <w:sz w:val="24"/>
          <w:szCs w:val="24"/>
          <w:highlight w:val="none"/>
          <w:rtl w:val="0"/>
        </w:rPr>
        <w:t xml:space="preserve">Programa: </w:t>
      </w:r>
      <w:r>
        <w:rPr>
          <w:rFonts w:hint="default" w:ascii="Arial" w:hAnsi="Arial" w:eastAsia="Arial" w:cs="Arial"/>
          <w:sz w:val="24"/>
          <w:szCs w:val="24"/>
          <w:highlight w:val="none"/>
          <w:rtl w:val="0"/>
          <w:lang w:val="pt-BR"/>
        </w:rPr>
        <w:t xml:space="preserve"> 0017 - DESENVOLVIMENTOS CULTURAIS</w:t>
      </w:r>
    </w:p>
    <w:p w14:paraId="65228B78">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Projeto: 2.037 - Manter, Ampliar e Incrementar Atividades Artísticas</w:t>
      </w:r>
    </w:p>
    <w:p w14:paraId="1DFAE498">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 xml:space="preserve">Natureza da Despesa: </w:t>
      </w:r>
    </w:p>
    <w:p w14:paraId="518EA4D1">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DESPESAS CORRENTES</w:t>
      </w:r>
    </w:p>
    <w:p w14:paraId="65F0B84C">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OUTRAS DESPESAS CORRENTES</w:t>
      </w:r>
    </w:p>
    <w:p w14:paraId="512B2089">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CONTRIBUIÇÕES</w:t>
      </w:r>
    </w:p>
    <w:p w14:paraId="3DAD71A8">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SUBVENÇÕES</w:t>
      </w:r>
    </w:p>
    <w:p w14:paraId="755E3AA1">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MATERIAL DE CONSUMO</w:t>
      </w:r>
    </w:p>
    <w:p w14:paraId="33C834BA">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OUTROS SERVIÇOS DE TERCEIROS - PESSOA JURÍDICO</w:t>
      </w:r>
    </w:p>
    <w:p w14:paraId="072E9848">
      <w:pPr>
        <w:spacing w:before="120" w:after="120" w:line="360" w:lineRule="auto"/>
        <w:ind w:left="0" w:right="120" w:firstLine="0"/>
        <w:jc w:val="both"/>
        <w:rPr>
          <w:rFonts w:hint="default" w:ascii="Arial" w:hAnsi="Arial" w:eastAsia="Arial" w:cs="Arial"/>
          <w:sz w:val="24"/>
          <w:szCs w:val="24"/>
          <w:highlight w:val="none"/>
          <w:rtl w:val="0"/>
          <w:lang w:val="pt-BR"/>
        </w:rPr>
      </w:pPr>
      <w:r>
        <w:rPr>
          <w:rFonts w:hint="default" w:ascii="Arial" w:hAnsi="Arial" w:eastAsia="Arial" w:cs="Arial"/>
          <w:sz w:val="24"/>
          <w:szCs w:val="24"/>
          <w:highlight w:val="none"/>
          <w:rtl w:val="0"/>
          <w:lang w:val="pt-BR"/>
        </w:rPr>
        <w:t>OUTROS AUXÍLIOS FINANCEIROS</w:t>
      </w:r>
    </w:p>
    <w:p w14:paraId="2D252C73">
      <w:pPr>
        <w:spacing w:before="120" w:after="120" w:line="360" w:lineRule="auto"/>
        <w:ind w:left="0" w:right="120" w:firstLine="0"/>
        <w:jc w:val="both"/>
        <w:rPr>
          <w:rFonts w:ascii="Arial" w:hAnsi="Arial" w:eastAsia="Arial" w:cs="Arial"/>
          <w:sz w:val="24"/>
          <w:szCs w:val="24"/>
          <w:highlight w:val="yellow"/>
          <w:rtl w:val="0"/>
        </w:rPr>
      </w:pPr>
    </w:p>
    <w:p w14:paraId="0000001E">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Sobre o valor total repassado pelo</w:t>
      </w:r>
      <w:r>
        <w:rPr>
          <w:rFonts w:ascii="Arial" w:hAnsi="Arial" w:eastAsia="Arial" w:cs="Arial"/>
          <w:sz w:val="24"/>
          <w:szCs w:val="24"/>
          <w:rtl w:val="0"/>
        </w:rPr>
        <w:t xml:space="preserve"> município ao</w:t>
      </w:r>
      <w:r>
        <w:rPr>
          <w:rFonts w:ascii="Arial" w:hAnsi="Arial" w:eastAsia="Arial" w:cs="Arial"/>
          <w:color w:val="000000"/>
          <w:sz w:val="24"/>
          <w:szCs w:val="24"/>
          <w:rtl w:val="0"/>
        </w:rPr>
        <w:t xml:space="preserve"> agente cultural, não incidirá Imposto de Renda, Imposto Sobre Serviços – ISS, e eventuais impostos próprios da contratação de serviços.</w:t>
      </w:r>
    </w:p>
    <w:p w14:paraId="0000001F">
      <w:pPr>
        <w:numPr>
          <w:ilvl w:val="1"/>
          <w:numId w:val="1"/>
        </w:numPr>
        <w:spacing w:before="120" w:after="120" w:line="360" w:lineRule="auto"/>
        <w:ind w:left="0" w:right="120" w:firstLine="850"/>
        <w:jc w:val="both"/>
        <w:rPr>
          <w:color w:val="000000"/>
          <w:sz w:val="24"/>
          <w:szCs w:val="24"/>
        </w:rPr>
      </w:pPr>
      <w:r>
        <w:rPr>
          <w:rFonts w:ascii="Arial" w:hAnsi="Arial" w:eastAsia="Arial" w:cs="Arial"/>
          <w:b/>
          <w:sz w:val="24"/>
          <w:szCs w:val="24"/>
          <w:rtl w:val="0"/>
        </w:rPr>
        <w:t>Cronograma de execução</w:t>
      </w:r>
    </w:p>
    <w:p w14:paraId="00000020">
      <w:pPr>
        <w:widowControl w:val="0"/>
        <w:spacing w:before="0" w:after="0" w:line="360" w:lineRule="auto"/>
        <w:ind w:left="0" w:firstLine="0"/>
        <w:jc w:val="both"/>
        <w:rPr>
          <w:rFonts w:ascii="Arial" w:hAnsi="Arial" w:eastAsia="Arial" w:cs="Arial"/>
          <w:b/>
          <w:color w:val="333333"/>
          <w:sz w:val="24"/>
          <w:szCs w:val="24"/>
          <w:highlight w:val="white"/>
        </w:rPr>
      </w:pPr>
      <w:r>
        <w:rPr>
          <w:rFonts w:ascii="Arial" w:hAnsi="Arial" w:eastAsia="Arial" w:cs="Arial"/>
          <w:sz w:val="24"/>
          <w:szCs w:val="24"/>
          <w:rtl w:val="0"/>
        </w:rPr>
        <w:t>As inscrições serão realizadas conforme orientações descritas no item 4 deste edital e obedecerão o seguinte cronograma</w:t>
      </w:r>
      <w:r>
        <w:rPr>
          <w:rFonts w:ascii="Arial" w:hAnsi="Arial" w:eastAsia="Arial" w:cs="Arial"/>
          <w:color w:val="00000A"/>
          <w:sz w:val="24"/>
          <w:szCs w:val="24"/>
          <w:highlight w:val="white"/>
          <w:rtl w:val="0"/>
        </w:rPr>
        <w:t>:</w:t>
      </w:r>
    </w:p>
    <w:tbl>
      <w:tblPr>
        <w:tblStyle w:val="52"/>
        <w:tblW w:w="9027" w:type="dxa"/>
        <w:tblInd w:w="0" w:type="dxa"/>
        <w:tblLayout w:type="fixed"/>
        <w:tblCellMar>
          <w:top w:w="0" w:type="dxa"/>
          <w:left w:w="108" w:type="dxa"/>
          <w:bottom w:w="0" w:type="dxa"/>
          <w:right w:w="108" w:type="dxa"/>
        </w:tblCellMar>
      </w:tblPr>
      <w:tblGrid>
        <w:gridCol w:w="4514"/>
        <w:gridCol w:w="4513"/>
      </w:tblGrid>
      <w:tr w14:paraId="59EA87B2">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1">
            <w:pPr>
              <w:widowControl w:val="0"/>
              <w:spacing w:before="0" w:after="0" w:line="360" w:lineRule="auto"/>
              <w:ind w:left="0" w:firstLine="0"/>
              <w:jc w:val="both"/>
              <w:rPr>
                <w:rFonts w:ascii="Arial" w:hAnsi="Arial" w:eastAsia="Arial" w:cs="Arial"/>
                <w:b/>
                <w:color w:val="00000A"/>
                <w:sz w:val="24"/>
                <w:szCs w:val="24"/>
                <w:highlight w:val="white"/>
              </w:rPr>
            </w:pPr>
            <w:r>
              <w:rPr>
                <w:rFonts w:ascii="Arial" w:hAnsi="Arial" w:eastAsia="Arial" w:cs="Arial"/>
                <w:b/>
                <w:color w:val="00000A"/>
                <w:sz w:val="24"/>
                <w:szCs w:val="24"/>
                <w:highlight w:val="white"/>
                <w:rtl w:val="0"/>
              </w:rPr>
              <w:t>Etapa</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2">
            <w:pPr>
              <w:widowControl w:val="0"/>
              <w:spacing w:before="0" w:after="0" w:line="360" w:lineRule="auto"/>
              <w:ind w:left="0" w:firstLine="0"/>
              <w:jc w:val="both"/>
              <w:rPr>
                <w:rFonts w:ascii="Arial" w:hAnsi="Arial" w:eastAsia="Arial" w:cs="Arial"/>
                <w:b/>
                <w:color w:val="00000A"/>
                <w:sz w:val="24"/>
                <w:szCs w:val="24"/>
                <w:highlight w:val="white"/>
              </w:rPr>
            </w:pPr>
            <w:r>
              <w:rPr>
                <w:rFonts w:ascii="Arial" w:hAnsi="Arial" w:eastAsia="Arial" w:cs="Arial"/>
                <w:b/>
                <w:color w:val="00000A"/>
                <w:sz w:val="24"/>
                <w:szCs w:val="24"/>
                <w:highlight w:val="white"/>
                <w:rtl w:val="0"/>
              </w:rPr>
              <w:t>Data</w:t>
            </w:r>
          </w:p>
        </w:tc>
      </w:tr>
      <w:tr w14:paraId="08DC9145">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3">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Divulgação do edital</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4">
            <w:pPr>
              <w:widowControl w:val="0"/>
              <w:spacing w:before="0" w:after="0" w:line="360" w:lineRule="auto"/>
              <w:ind w:left="0" w:firstLine="0"/>
              <w:jc w:val="both"/>
              <w:rPr>
                <w:rFonts w:ascii="Arial" w:hAnsi="Arial" w:eastAsia="Arial" w:cs="Arial"/>
                <w:color w:val="00000A"/>
                <w:sz w:val="24"/>
                <w:szCs w:val="24"/>
              </w:rPr>
            </w:pPr>
            <w:r>
              <w:rPr>
                <w:rFonts w:hint="default" w:ascii="Arial" w:hAnsi="Arial" w:eastAsia="Arial" w:cs="Arial"/>
                <w:color w:val="00000A"/>
                <w:sz w:val="24"/>
                <w:szCs w:val="24"/>
                <w:rtl w:val="0"/>
                <w:lang w:val="pt-BR"/>
              </w:rPr>
              <w:t>30</w:t>
            </w:r>
            <w:r>
              <w:rPr>
                <w:rFonts w:ascii="Arial" w:hAnsi="Arial" w:eastAsia="Arial" w:cs="Arial"/>
                <w:color w:val="00000A"/>
                <w:sz w:val="24"/>
                <w:szCs w:val="24"/>
                <w:rtl w:val="0"/>
              </w:rPr>
              <w:t>/09/2024</w:t>
            </w:r>
          </w:p>
        </w:tc>
      </w:tr>
      <w:tr w14:paraId="226D03EE">
        <w:tblPrEx>
          <w:tblCellMar>
            <w:top w:w="0" w:type="dxa"/>
            <w:left w:w="108" w:type="dxa"/>
            <w:bottom w:w="0" w:type="dxa"/>
            <w:right w:w="108" w:type="dxa"/>
          </w:tblCellMar>
        </w:tblPrEx>
        <w:trPr>
          <w:trHeight w:val="458"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025">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Publicação do edital</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6">
            <w:pPr>
              <w:widowControl w:val="0"/>
              <w:spacing w:before="0" w:after="0" w:line="360" w:lineRule="auto"/>
              <w:ind w:left="0" w:firstLine="0"/>
              <w:jc w:val="both"/>
              <w:rPr>
                <w:rFonts w:ascii="Arial" w:hAnsi="Arial" w:eastAsia="Arial" w:cs="Arial"/>
                <w:color w:val="00000A"/>
                <w:sz w:val="24"/>
                <w:szCs w:val="24"/>
              </w:rPr>
            </w:pPr>
            <w:r>
              <w:rPr>
                <w:rFonts w:hint="default" w:ascii="Arial" w:hAnsi="Arial" w:eastAsia="Arial" w:cs="Arial"/>
                <w:color w:val="00000A"/>
                <w:sz w:val="24"/>
                <w:szCs w:val="24"/>
                <w:rtl w:val="0"/>
                <w:lang w:val="pt-BR"/>
              </w:rPr>
              <w:t>30</w:t>
            </w:r>
            <w:r>
              <w:rPr>
                <w:rFonts w:ascii="Arial" w:hAnsi="Arial" w:eastAsia="Arial" w:cs="Arial"/>
                <w:color w:val="00000A"/>
                <w:sz w:val="24"/>
                <w:szCs w:val="24"/>
                <w:rtl w:val="0"/>
              </w:rPr>
              <w:t>/09/2024</w:t>
            </w:r>
          </w:p>
        </w:tc>
      </w:tr>
      <w:tr w14:paraId="39186ED1">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7">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Início do prazo de inscrições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8">
            <w:pPr>
              <w:widowControl w:val="0"/>
              <w:spacing w:before="0" w:after="0" w:line="360" w:lineRule="auto"/>
              <w:ind w:left="0" w:firstLine="0"/>
              <w:jc w:val="both"/>
              <w:rPr>
                <w:rFonts w:ascii="Arial" w:hAnsi="Arial" w:eastAsia="Arial" w:cs="Arial"/>
                <w:color w:val="00000A"/>
                <w:sz w:val="24"/>
                <w:szCs w:val="24"/>
              </w:rPr>
            </w:pPr>
            <w:r>
              <w:rPr>
                <w:rFonts w:hint="default" w:ascii="Arial" w:hAnsi="Arial" w:eastAsia="Arial" w:cs="Arial"/>
                <w:color w:val="00000A"/>
                <w:sz w:val="24"/>
                <w:szCs w:val="24"/>
                <w:rtl w:val="0"/>
                <w:lang w:val="pt-BR"/>
              </w:rPr>
              <w:t>30</w:t>
            </w:r>
            <w:r>
              <w:rPr>
                <w:rFonts w:ascii="Arial" w:hAnsi="Arial" w:eastAsia="Arial" w:cs="Arial"/>
                <w:color w:val="00000A"/>
                <w:sz w:val="24"/>
                <w:szCs w:val="24"/>
                <w:rtl w:val="0"/>
              </w:rPr>
              <w:t>/09/2024</w:t>
            </w:r>
          </w:p>
        </w:tc>
      </w:tr>
      <w:tr w14:paraId="751343B8">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9">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Fim do prazo de inscrições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A">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16/10/2024</w:t>
            </w:r>
          </w:p>
        </w:tc>
      </w:tr>
      <w:tr w14:paraId="2118C40B">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B">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Divulgação dos inscritos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C">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18/10/2024</w:t>
            </w:r>
          </w:p>
        </w:tc>
      </w:tr>
      <w:tr w14:paraId="18FC773D">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D">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Período de análise das propostas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2E">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21/10/2024 até 23/10/2024</w:t>
            </w:r>
          </w:p>
        </w:tc>
      </w:tr>
      <w:tr w14:paraId="2B71435D">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2F">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Divulgação do resultado preliminar</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0">
            <w:pPr>
              <w:widowControl w:val="0"/>
              <w:spacing w:before="0" w:after="0" w:line="360" w:lineRule="auto"/>
              <w:ind w:left="0" w:firstLine="0"/>
              <w:jc w:val="both"/>
              <w:rPr>
                <w:rFonts w:ascii="Arial" w:hAnsi="Arial" w:eastAsia="Arial" w:cs="Arial"/>
                <w:color w:val="00000A"/>
                <w:sz w:val="24"/>
                <w:szCs w:val="24"/>
                <w:highlight w:val="white"/>
              </w:rPr>
            </w:pPr>
            <w:r>
              <w:rPr>
                <w:rFonts w:hint="default" w:ascii="Arial" w:hAnsi="Arial" w:eastAsia="Arial" w:cs="Arial"/>
                <w:color w:val="00000A"/>
                <w:sz w:val="24"/>
                <w:szCs w:val="24"/>
                <w:highlight w:val="white"/>
                <w:rtl w:val="0"/>
                <w:lang w:val="pt-BR"/>
              </w:rPr>
              <w:t>30</w:t>
            </w:r>
            <w:r>
              <w:rPr>
                <w:rFonts w:ascii="Arial" w:hAnsi="Arial" w:eastAsia="Arial" w:cs="Arial"/>
                <w:color w:val="00000A"/>
                <w:sz w:val="24"/>
                <w:szCs w:val="24"/>
                <w:highlight w:val="white"/>
                <w:rtl w:val="0"/>
              </w:rPr>
              <w:t>/10/2024</w:t>
            </w:r>
          </w:p>
        </w:tc>
      </w:tr>
      <w:tr w14:paraId="460AC3F7">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1">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Período de interposição de recursos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2">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25/10/2024 até 29/10/2024</w:t>
            </w:r>
          </w:p>
        </w:tc>
      </w:tr>
      <w:tr w14:paraId="457F00A5">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3">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Período de avaliação dos recursos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4">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30/10/2024 até 01/11/2024</w:t>
            </w:r>
          </w:p>
        </w:tc>
      </w:tr>
      <w:tr w14:paraId="7E74EF59">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5">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Divulgação do resultado final</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6">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04/11/2024</w:t>
            </w:r>
          </w:p>
        </w:tc>
      </w:tr>
      <w:tr w14:paraId="3D286450">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7">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Homologação dos contemplados e suplentes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8">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04/11/2024</w:t>
            </w:r>
          </w:p>
        </w:tc>
      </w:tr>
      <w:tr w14:paraId="6CE37F4D">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9">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Prazo para informar a conta bancária</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A">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5 dias úteis a contar da homologação</w:t>
            </w:r>
          </w:p>
        </w:tc>
      </w:tr>
      <w:tr w14:paraId="3A0D3950">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B">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Assinaturas dos termos de execução cultural</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C">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em fluxo contínuo a contar da informação da conta bancária</w:t>
            </w:r>
          </w:p>
        </w:tc>
      </w:tr>
      <w:tr w14:paraId="6BE4D909">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D">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Pagamento dos beneficiários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3E">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30 dias a contar da assinatura do TEC</w:t>
            </w:r>
          </w:p>
        </w:tc>
      </w:tr>
      <w:tr w14:paraId="18408214">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3F">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Data limite para execução dos projetos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40">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12 meses a contar da assinatura do TEC</w:t>
            </w:r>
          </w:p>
        </w:tc>
      </w:tr>
      <w:tr w14:paraId="7778A749">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41">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Prestação de contas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42">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30 dias a contar da finalização do projeto</w:t>
            </w:r>
          </w:p>
        </w:tc>
      </w:tr>
      <w:tr w14:paraId="7F0860BC">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043">
            <w:pPr>
              <w:widowControl w:val="0"/>
              <w:spacing w:before="0" w:after="0" w:line="36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Contrapartidas</w:t>
            </w:r>
          </w:p>
        </w:tc>
        <w:tc>
          <w:tcPr>
            <w:tcBorders>
              <w:top w:val="single" w:color="000001" w:sz="8" w:space="0"/>
              <w:left w:val="single" w:color="000001" w:sz="8" w:space="0"/>
              <w:bottom w:val="single" w:color="000001" w:sz="8" w:space="0"/>
              <w:right w:val="single" w:color="000001" w:sz="8" w:space="0"/>
            </w:tcBorders>
            <w:shd w:val="clear" w:color="auto" w:fill="auto"/>
          </w:tcPr>
          <w:p w14:paraId="00000044">
            <w:pPr>
              <w:widowControl w:val="0"/>
              <w:spacing w:before="0" w:after="0" w:line="360" w:lineRule="auto"/>
              <w:ind w:left="0" w:firstLine="0"/>
              <w:jc w:val="both"/>
              <w:rPr>
                <w:rFonts w:ascii="Arial" w:hAnsi="Arial" w:eastAsia="Arial" w:cs="Arial"/>
                <w:color w:val="00000A"/>
                <w:sz w:val="24"/>
                <w:szCs w:val="24"/>
              </w:rPr>
            </w:pPr>
            <w:r>
              <w:rPr>
                <w:rFonts w:ascii="Arial" w:hAnsi="Arial" w:eastAsia="Arial" w:cs="Arial"/>
                <w:color w:val="00000A"/>
                <w:sz w:val="24"/>
                <w:szCs w:val="24"/>
                <w:rtl w:val="0"/>
              </w:rPr>
              <w:t>a critério da administração</w:t>
            </w:r>
          </w:p>
        </w:tc>
      </w:tr>
    </w:tbl>
    <w:p w14:paraId="00000045">
      <w:pPr>
        <w:rPr>
          <w:rFonts w:ascii="Calibri" w:hAnsi="Calibri" w:eastAsia="Calibri" w:cs="Calibri"/>
          <w:color w:val="FF0000"/>
          <w:sz w:val="24"/>
          <w:szCs w:val="24"/>
        </w:rPr>
      </w:pPr>
    </w:p>
    <w:p w14:paraId="00000046">
      <w:pPr>
        <w:numPr>
          <w:ilvl w:val="1"/>
          <w:numId w:val="1"/>
        </w:numPr>
        <w:spacing w:before="120" w:after="120" w:line="360" w:lineRule="auto"/>
        <w:ind w:left="283" w:right="120" w:firstLine="566"/>
        <w:jc w:val="both"/>
        <w:rPr>
          <w:color w:val="000000"/>
          <w:sz w:val="24"/>
          <w:szCs w:val="24"/>
        </w:rPr>
      </w:pPr>
      <w:r>
        <w:rPr>
          <w:rFonts w:ascii="Arial" w:hAnsi="Arial" w:eastAsia="Arial" w:cs="Arial"/>
          <w:b/>
          <w:color w:val="000000"/>
          <w:sz w:val="24"/>
          <w:szCs w:val="24"/>
          <w:rtl w:val="0"/>
        </w:rPr>
        <w:t>Quem pode participar</w:t>
      </w:r>
    </w:p>
    <w:p w14:paraId="00000047">
      <w:pPr>
        <w:spacing w:before="120" w:after="120" w:line="360" w:lineRule="auto"/>
        <w:ind w:left="0" w:right="120" w:firstLine="0"/>
        <w:jc w:val="both"/>
        <w:rPr>
          <w:rFonts w:ascii="Arial" w:hAnsi="Arial" w:eastAsia="Arial" w:cs="Arial"/>
          <w:sz w:val="24"/>
          <w:szCs w:val="24"/>
        </w:rPr>
      </w:pPr>
    </w:p>
    <w:p w14:paraId="00000048">
      <w:pPr>
        <w:spacing w:before="120" w:after="120" w:line="360" w:lineRule="auto"/>
        <w:ind w:left="0" w:right="120" w:firstLine="0"/>
        <w:jc w:val="both"/>
        <w:rPr>
          <w:b/>
          <w:sz w:val="24"/>
          <w:szCs w:val="24"/>
        </w:rPr>
      </w:pPr>
      <w:r>
        <w:rPr>
          <w:rFonts w:ascii="Arial" w:hAnsi="Arial" w:eastAsia="Arial" w:cs="Arial"/>
          <w:color w:val="000000"/>
          <w:sz w:val="24"/>
          <w:szCs w:val="24"/>
          <w:rtl w:val="0"/>
        </w:rPr>
        <w:t xml:space="preserve">Pode se inscrever no Edital qualquer agente cultural que atue </w:t>
      </w:r>
      <w:r>
        <w:rPr>
          <w:rFonts w:ascii="Arial" w:hAnsi="Arial" w:eastAsia="Arial" w:cs="Arial"/>
          <w:sz w:val="24"/>
          <w:szCs w:val="24"/>
          <w:rtl w:val="0"/>
        </w:rPr>
        <w:t>e resida</w:t>
      </w:r>
      <w:r>
        <w:rPr>
          <w:rFonts w:ascii="Arial" w:hAnsi="Arial" w:eastAsia="Arial" w:cs="Arial"/>
          <w:color w:val="000000"/>
          <w:sz w:val="24"/>
          <w:szCs w:val="24"/>
          <w:rtl w:val="0"/>
        </w:rPr>
        <w:t xml:space="preserve"> no</w:t>
      </w:r>
      <w:r>
        <w:rPr>
          <w:rFonts w:ascii="Arial" w:hAnsi="Arial" w:eastAsia="Arial" w:cs="Arial"/>
          <w:color w:val="FF0000"/>
          <w:sz w:val="24"/>
          <w:szCs w:val="24"/>
          <w:rtl w:val="0"/>
        </w:rPr>
        <w:t> </w:t>
      </w:r>
      <w:r>
        <w:rPr>
          <w:rFonts w:ascii="Arial" w:hAnsi="Arial" w:eastAsia="Arial" w:cs="Arial"/>
          <w:sz w:val="24"/>
          <w:szCs w:val="24"/>
          <w:rtl w:val="0"/>
        </w:rPr>
        <w:t xml:space="preserve">município de Tucunduva </w:t>
      </w:r>
      <w:r>
        <w:rPr>
          <w:rFonts w:ascii="Arial" w:hAnsi="Arial" w:eastAsia="Arial" w:cs="Arial"/>
          <w:color w:val="000000"/>
          <w:sz w:val="24"/>
          <w:szCs w:val="24"/>
          <w:rtl w:val="0"/>
        </w:rPr>
        <w:t>há pelo menos</w:t>
      </w:r>
      <w:r>
        <w:rPr>
          <w:rFonts w:ascii="Arial" w:hAnsi="Arial" w:eastAsia="Arial" w:cs="Arial"/>
          <w:sz w:val="24"/>
          <w:szCs w:val="24"/>
          <w:rtl w:val="0"/>
        </w:rPr>
        <w:t> seis meses.</w:t>
      </w:r>
    </w:p>
    <w:p w14:paraId="00000049">
      <w:pPr>
        <w:spacing w:before="0" w:after="0" w:line="360" w:lineRule="auto"/>
        <w:ind w:left="0" w:firstLine="0"/>
        <w:jc w:val="both"/>
        <w:rPr>
          <w:rFonts w:ascii="Arial" w:hAnsi="Arial" w:eastAsia="Arial" w:cs="Arial"/>
          <w:color w:val="000000"/>
          <w:sz w:val="24"/>
          <w:szCs w:val="24"/>
        </w:rPr>
      </w:pPr>
      <w:r>
        <w:rPr>
          <w:rFonts w:ascii="Arial" w:hAnsi="Arial" w:eastAsia="Arial" w:cs="Arial"/>
          <w:b/>
          <w:color w:val="000000"/>
          <w:sz w:val="24"/>
          <w:szCs w:val="24"/>
          <w:rtl w:val="0"/>
        </w:rPr>
        <w:t>Agente Cultural</w:t>
      </w:r>
      <w:r>
        <w:rPr>
          <w:rFonts w:ascii="Arial" w:hAnsi="Arial" w:eastAsia="Arial" w:cs="Arial"/>
          <w:color w:val="000000"/>
          <w:sz w:val="24"/>
          <w:szCs w:val="24"/>
          <w:rtl w:val="0"/>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0000004A">
      <w:pPr>
        <w:spacing w:before="120" w:after="120" w:line="360" w:lineRule="auto"/>
        <w:ind w:left="0" w:right="120" w:firstLine="0"/>
        <w:jc w:val="both"/>
        <w:rPr>
          <w:rFonts w:ascii="Arial" w:hAnsi="Arial" w:eastAsia="Arial" w:cs="Arial"/>
          <w:b/>
          <w:color w:val="000000"/>
          <w:sz w:val="24"/>
          <w:szCs w:val="24"/>
        </w:rPr>
      </w:pPr>
      <w:r>
        <w:rPr>
          <w:rFonts w:ascii="Arial" w:hAnsi="Arial" w:eastAsia="Arial" w:cs="Arial"/>
          <w:color w:val="000000"/>
          <w:sz w:val="24"/>
          <w:szCs w:val="24"/>
          <w:rtl w:val="0"/>
        </w:rPr>
        <w:t>O agente cultural pode ser:</w:t>
      </w:r>
    </w:p>
    <w:p w14:paraId="0000004B">
      <w:pPr>
        <w:spacing w:before="120" w:after="120" w:line="360" w:lineRule="auto"/>
        <w:ind w:right="120" w:firstLine="850"/>
        <w:jc w:val="both"/>
        <w:rPr>
          <w:rFonts w:ascii="Arial" w:hAnsi="Arial" w:eastAsia="Arial" w:cs="Arial"/>
          <w:b/>
          <w:color w:val="000000"/>
          <w:sz w:val="24"/>
          <w:szCs w:val="24"/>
        </w:rPr>
      </w:pPr>
      <w:r>
        <w:rPr>
          <w:rFonts w:ascii="Arial" w:hAnsi="Arial" w:eastAsia="Arial" w:cs="Arial"/>
          <w:color w:val="000000"/>
          <w:sz w:val="24"/>
          <w:szCs w:val="24"/>
          <w:rtl w:val="0"/>
        </w:rPr>
        <w:t>I - Pessoa física ou Microempreendedor Individual (MEI);</w:t>
      </w:r>
    </w:p>
    <w:p w14:paraId="0000004C">
      <w:pPr>
        <w:spacing w:before="120" w:after="120" w:line="360" w:lineRule="auto"/>
        <w:ind w:right="120" w:firstLine="850"/>
        <w:jc w:val="both"/>
        <w:rPr>
          <w:rFonts w:ascii="Arial" w:hAnsi="Arial" w:eastAsia="Arial" w:cs="Arial"/>
          <w:b/>
          <w:color w:val="000000"/>
          <w:sz w:val="24"/>
          <w:szCs w:val="24"/>
        </w:rPr>
      </w:pPr>
      <w:r>
        <w:rPr>
          <w:rFonts w:ascii="Arial" w:hAnsi="Arial" w:eastAsia="Arial" w:cs="Arial"/>
          <w:color w:val="000000"/>
          <w:sz w:val="24"/>
          <w:szCs w:val="24"/>
          <w:rtl w:val="0"/>
        </w:rPr>
        <w:t>II - Pessoa jurídica com fins lucrativos (Ex.: empresa de pequeno porte, empresa de grande porte, etc);</w:t>
      </w:r>
    </w:p>
    <w:p w14:paraId="0000004D">
      <w:pPr>
        <w:spacing w:before="120" w:after="120" w:line="360" w:lineRule="auto"/>
        <w:ind w:right="120" w:firstLine="850"/>
        <w:jc w:val="both"/>
        <w:rPr>
          <w:rFonts w:ascii="Arial" w:hAnsi="Arial" w:eastAsia="Arial" w:cs="Arial"/>
          <w:b/>
          <w:color w:val="000000"/>
          <w:sz w:val="24"/>
          <w:szCs w:val="24"/>
        </w:rPr>
      </w:pPr>
      <w:r>
        <w:rPr>
          <w:rFonts w:ascii="Arial" w:hAnsi="Arial" w:eastAsia="Arial" w:cs="Arial"/>
          <w:color w:val="000000"/>
          <w:sz w:val="24"/>
          <w:szCs w:val="24"/>
          <w:rtl w:val="0"/>
        </w:rPr>
        <w:t>III - Pessoa jurídica sem fins lucrativos (Ex.: Associação, Fundação, Cooperativa, etc);</w:t>
      </w:r>
    </w:p>
    <w:p w14:paraId="0000004E">
      <w:pPr>
        <w:spacing w:before="120" w:after="120" w:line="360" w:lineRule="auto"/>
        <w:ind w:right="120" w:firstLine="850"/>
        <w:jc w:val="both"/>
        <w:rPr>
          <w:rFonts w:ascii="Arial" w:hAnsi="Arial" w:eastAsia="Arial" w:cs="Arial"/>
          <w:b/>
          <w:color w:val="000000"/>
          <w:sz w:val="24"/>
          <w:szCs w:val="24"/>
        </w:rPr>
      </w:pPr>
      <w:r>
        <w:rPr>
          <w:rFonts w:ascii="Arial" w:hAnsi="Arial" w:eastAsia="Arial" w:cs="Arial"/>
          <w:color w:val="000000"/>
          <w:sz w:val="24"/>
          <w:szCs w:val="24"/>
          <w:rtl w:val="0"/>
        </w:rPr>
        <w:t>IV - Coletivo/Grupo sem CNPJ representado por pessoa física.</w:t>
      </w:r>
    </w:p>
    <w:p w14:paraId="0000004F">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00000050">
      <w:pPr>
        <w:spacing w:before="120" w:after="120" w:line="360" w:lineRule="auto"/>
        <w:ind w:left="0" w:right="120" w:firstLine="0"/>
        <w:jc w:val="both"/>
        <w:rPr>
          <w:rFonts w:ascii="Arial" w:hAnsi="Arial" w:eastAsia="Arial" w:cs="Arial"/>
          <w:color w:val="00000A"/>
          <w:sz w:val="24"/>
          <w:szCs w:val="24"/>
        </w:rPr>
      </w:pPr>
      <w:r>
        <w:rPr>
          <w:rFonts w:ascii="Arial" w:hAnsi="Arial" w:eastAsia="Arial" w:cs="Arial"/>
          <w:color w:val="00000A"/>
          <w:sz w:val="24"/>
          <w:szCs w:val="24"/>
          <w:rtl w:val="0"/>
        </w:rPr>
        <w:t>É dispensada comprovação de residência aos pertencentes a comunidade indígena, quilombola, cigana ou circense, pertencentes a população nômade ou itinerante, ou que se encontrem em situação de rua.</w:t>
      </w:r>
    </w:p>
    <w:p w14:paraId="00000051">
      <w:pPr>
        <w:spacing w:before="120" w:after="120" w:line="240" w:lineRule="auto"/>
        <w:ind w:left="0" w:right="120" w:firstLine="0"/>
        <w:jc w:val="both"/>
        <w:rPr>
          <w:rFonts w:ascii="Calibri" w:hAnsi="Calibri" w:eastAsia="Calibri" w:cs="Calibri"/>
          <w:color w:val="000000"/>
          <w:sz w:val="24"/>
          <w:szCs w:val="24"/>
        </w:rPr>
      </w:pPr>
    </w:p>
    <w:p w14:paraId="00000052">
      <w:pPr>
        <w:numPr>
          <w:ilvl w:val="1"/>
          <w:numId w:val="1"/>
        </w:numPr>
        <w:spacing w:before="120" w:after="120" w:line="360" w:lineRule="auto"/>
        <w:ind w:left="0" w:right="120" w:firstLine="850"/>
        <w:jc w:val="both"/>
        <w:rPr>
          <w:color w:val="000000"/>
          <w:sz w:val="24"/>
          <w:szCs w:val="24"/>
        </w:rPr>
      </w:pPr>
      <w:r>
        <w:rPr>
          <w:rFonts w:ascii="Arial" w:hAnsi="Arial" w:eastAsia="Arial" w:cs="Arial"/>
          <w:b/>
          <w:color w:val="000000"/>
          <w:sz w:val="24"/>
          <w:szCs w:val="24"/>
          <w:rtl w:val="0"/>
        </w:rPr>
        <w:t>Quem NÃO pode participar</w:t>
      </w:r>
    </w:p>
    <w:p w14:paraId="00000053">
      <w:pPr>
        <w:spacing w:before="120" w:after="120" w:line="360" w:lineRule="auto"/>
        <w:ind w:left="0" w:right="120" w:firstLine="0"/>
        <w:jc w:val="both"/>
        <w:rPr>
          <w:rFonts w:ascii="Arial" w:hAnsi="Arial" w:eastAsia="Arial" w:cs="Arial"/>
          <w:b/>
          <w:color w:val="000000"/>
          <w:sz w:val="24"/>
          <w:szCs w:val="24"/>
        </w:rPr>
      </w:pPr>
      <w:r>
        <w:rPr>
          <w:rFonts w:ascii="Arial" w:hAnsi="Arial" w:eastAsia="Arial" w:cs="Arial"/>
          <w:color w:val="000000"/>
          <w:sz w:val="24"/>
          <w:szCs w:val="24"/>
          <w:rtl w:val="0"/>
        </w:rPr>
        <w:t>Não pode se inscrever neste Edital, agentes culturais que: </w:t>
      </w:r>
    </w:p>
    <w:p w14:paraId="00000054">
      <w:pPr>
        <w:spacing w:before="120" w:after="120" w:line="360" w:lineRule="auto"/>
        <w:ind w:left="0" w:right="120" w:firstLine="850"/>
        <w:jc w:val="both"/>
        <w:rPr>
          <w:rFonts w:ascii="Arial" w:hAnsi="Arial" w:eastAsia="Arial" w:cs="Arial"/>
          <w:b/>
          <w:color w:val="000000"/>
          <w:sz w:val="24"/>
          <w:szCs w:val="24"/>
        </w:rPr>
      </w:pPr>
      <w:r>
        <w:rPr>
          <w:rFonts w:ascii="Arial" w:hAnsi="Arial" w:eastAsia="Arial" w:cs="Arial"/>
          <w:color w:val="000000"/>
          <w:sz w:val="24"/>
          <w:szCs w:val="24"/>
          <w:rtl w:val="0"/>
        </w:rPr>
        <w:t>I - tenham participado diretamente da etapa de elaboração do edital, da etapa de análise de propostas ou da etapa de julgamento de recursos;</w:t>
      </w:r>
    </w:p>
    <w:p w14:paraId="00000055">
      <w:pPr>
        <w:spacing w:before="120" w:after="120" w:line="360" w:lineRule="auto"/>
        <w:ind w:left="0" w:right="120" w:firstLine="850"/>
        <w:jc w:val="both"/>
        <w:rPr>
          <w:rFonts w:ascii="Arial" w:hAnsi="Arial" w:eastAsia="Arial" w:cs="Arial"/>
          <w:b/>
          <w:color w:val="000000"/>
          <w:sz w:val="24"/>
          <w:szCs w:val="24"/>
        </w:rPr>
      </w:pPr>
      <w:r>
        <w:rPr>
          <w:rFonts w:ascii="Arial" w:hAnsi="Arial" w:eastAsia="Arial" w:cs="Arial"/>
          <w:color w:val="000000"/>
          <w:sz w:val="24"/>
          <w:szCs w:val="24"/>
          <w:rtl w:val="0"/>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56">
      <w:pPr>
        <w:spacing w:before="120" w:after="120" w:line="360" w:lineRule="auto"/>
        <w:ind w:left="0" w:right="120" w:firstLine="850"/>
        <w:jc w:val="both"/>
        <w:rPr>
          <w:rFonts w:ascii="Arial" w:hAnsi="Arial" w:eastAsia="Arial" w:cs="Arial"/>
          <w:sz w:val="24"/>
          <w:szCs w:val="24"/>
        </w:rPr>
      </w:pPr>
      <w:r>
        <w:rPr>
          <w:rFonts w:ascii="Arial" w:hAnsi="Arial" w:eastAsia="Arial" w:cs="Arial"/>
          <w:color w:val="000000"/>
          <w:sz w:val="24"/>
          <w:szCs w:val="24"/>
          <w:rtl w:val="0"/>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00000057">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agente cultural que </w:t>
      </w:r>
      <w:r>
        <w:rPr>
          <w:rFonts w:ascii="Arial" w:hAnsi="Arial" w:eastAsia="Arial" w:cs="Arial"/>
          <w:sz w:val="24"/>
          <w:szCs w:val="24"/>
          <w:rtl w:val="0"/>
        </w:rPr>
        <w:t>integrar o Conselho</w:t>
      </w:r>
      <w:r>
        <w:rPr>
          <w:rFonts w:ascii="Arial" w:hAnsi="Arial" w:eastAsia="Arial" w:cs="Arial"/>
          <w:color w:val="000000"/>
          <w:sz w:val="24"/>
          <w:szCs w:val="24"/>
          <w:rtl w:val="0"/>
        </w:rPr>
        <w:t xml:space="preserve"> de Cultura somente ficará impossibilitado de concorrer neste Edital quando se enquadrar nas vedações previstas no item 2.6. </w:t>
      </w:r>
    </w:p>
    <w:p w14:paraId="00000058">
      <w:pPr>
        <w:spacing w:before="120" w:after="120" w:line="360" w:lineRule="auto"/>
        <w:ind w:left="0" w:right="120" w:firstLine="0"/>
        <w:jc w:val="both"/>
        <w:rPr>
          <w:rFonts w:ascii="Arial" w:hAnsi="Arial" w:eastAsia="Arial" w:cs="Arial"/>
          <w:b/>
          <w:color w:val="000000"/>
          <w:sz w:val="24"/>
          <w:szCs w:val="24"/>
        </w:rPr>
      </w:pPr>
      <w:r>
        <w:rPr>
          <w:rFonts w:ascii="Arial" w:hAnsi="Arial" w:eastAsia="Arial" w:cs="Arial"/>
          <w:color w:val="000000"/>
          <w:sz w:val="24"/>
          <w:szCs w:val="24"/>
          <w:rtl w:val="0"/>
        </w:rPr>
        <w:t xml:space="preserve">Quando se tratar de agentes culturais que constituam pessoas jurídicas, estarão impedidas de apresentar projetos aquelas cujos sócios, diretores e/ou administradores se </w:t>
      </w:r>
      <w:r>
        <w:rPr>
          <w:rFonts w:ascii="Arial" w:hAnsi="Arial" w:eastAsia="Arial" w:cs="Arial"/>
          <w:sz w:val="24"/>
          <w:szCs w:val="24"/>
          <w:rtl w:val="0"/>
        </w:rPr>
        <w:t>enquadram</w:t>
      </w:r>
      <w:r>
        <w:rPr>
          <w:rFonts w:ascii="Arial" w:hAnsi="Arial" w:eastAsia="Arial" w:cs="Arial"/>
          <w:color w:val="000000"/>
          <w:sz w:val="24"/>
          <w:szCs w:val="24"/>
          <w:rtl w:val="0"/>
        </w:rPr>
        <w:t xml:space="preserve"> nas situações descritas neste item.</w:t>
      </w:r>
    </w:p>
    <w:p w14:paraId="00000059">
      <w:pPr>
        <w:spacing w:before="120" w:after="120" w:line="360" w:lineRule="auto"/>
        <w:ind w:left="0" w:right="120" w:firstLine="0"/>
        <w:jc w:val="both"/>
        <w:rPr>
          <w:rFonts w:ascii="Arial" w:hAnsi="Arial" w:eastAsia="Arial" w:cs="Arial"/>
          <w:b/>
          <w:sz w:val="24"/>
          <w:szCs w:val="24"/>
        </w:rPr>
      </w:pPr>
      <w:r>
        <w:rPr>
          <w:rFonts w:ascii="Arial" w:hAnsi="Arial" w:eastAsia="Arial" w:cs="Arial"/>
          <w:color w:val="000000"/>
          <w:sz w:val="24"/>
          <w:szCs w:val="24"/>
          <w:rtl w:val="0"/>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0000005A">
      <w:pPr>
        <w:numPr>
          <w:ilvl w:val="1"/>
          <w:numId w:val="1"/>
        </w:numPr>
        <w:spacing w:before="120" w:after="120" w:line="360" w:lineRule="auto"/>
        <w:ind w:left="0" w:right="120" w:firstLine="850"/>
        <w:jc w:val="both"/>
        <w:rPr>
          <w:color w:val="000000"/>
          <w:sz w:val="24"/>
          <w:szCs w:val="24"/>
        </w:rPr>
      </w:pPr>
      <w:r>
        <w:rPr>
          <w:rFonts w:ascii="Arial" w:hAnsi="Arial" w:eastAsia="Arial" w:cs="Arial"/>
          <w:b/>
          <w:color w:val="000000"/>
          <w:sz w:val="24"/>
          <w:szCs w:val="24"/>
          <w:rtl w:val="0"/>
        </w:rPr>
        <w:t>Quantos projetos cada agente cultural pode apresentar neste edital</w:t>
      </w:r>
    </w:p>
    <w:p w14:paraId="0000005B">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Cada agente cultural poderá concorrer nest</w:t>
      </w:r>
      <w:r>
        <w:rPr>
          <w:rFonts w:ascii="Arial" w:hAnsi="Arial" w:eastAsia="Arial" w:cs="Arial"/>
          <w:sz w:val="24"/>
          <w:szCs w:val="24"/>
          <w:rtl w:val="0"/>
        </w:rPr>
        <w:t xml:space="preserve">e edital com, no máximo, 01 (um) projeto cultural, e poderá ser contemplado com, no máximo, </w:t>
      </w:r>
      <w:r>
        <w:rPr>
          <w:rFonts w:ascii="Arial" w:hAnsi="Arial" w:eastAsia="Arial" w:cs="Arial"/>
          <w:b w:val="0"/>
          <w:sz w:val="24"/>
          <w:szCs w:val="24"/>
          <w:rtl w:val="0"/>
        </w:rPr>
        <w:t>01</w:t>
      </w:r>
      <w:r>
        <w:rPr>
          <w:rFonts w:ascii="Arial" w:hAnsi="Arial" w:eastAsia="Arial" w:cs="Arial"/>
          <w:b/>
          <w:sz w:val="24"/>
          <w:szCs w:val="24"/>
          <w:rtl w:val="0"/>
        </w:rPr>
        <w:t xml:space="preserve"> </w:t>
      </w:r>
      <w:r>
        <w:rPr>
          <w:rFonts w:ascii="Arial" w:hAnsi="Arial" w:eastAsia="Arial" w:cs="Arial"/>
          <w:b w:val="0"/>
          <w:sz w:val="24"/>
          <w:szCs w:val="24"/>
          <w:rtl w:val="0"/>
        </w:rPr>
        <w:t>(um) projeto cultural.</w:t>
      </w:r>
    </w:p>
    <w:p w14:paraId="0000005C">
      <w:pPr>
        <w:spacing w:before="120" w:after="120" w:line="360" w:lineRule="auto"/>
        <w:ind w:left="0" w:right="120" w:firstLine="850"/>
        <w:jc w:val="both"/>
        <w:rPr>
          <w:rFonts w:ascii="Arial" w:hAnsi="Arial" w:eastAsia="Arial" w:cs="Arial"/>
          <w:sz w:val="24"/>
          <w:szCs w:val="24"/>
        </w:rPr>
      </w:pPr>
    </w:p>
    <w:p w14:paraId="0000005D">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ETAPAS</w:t>
      </w:r>
    </w:p>
    <w:p w14:paraId="0000005E">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Este edital é composto pelas seguintes etapas:</w:t>
      </w:r>
    </w:p>
    <w:p w14:paraId="0000005F">
      <w:pPr>
        <w:numPr>
          <w:ilvl w:val="0"/>
          <w:numId w:val="2"/>
        </w:numPr>
        <w:spacing w:before="120" w:after="120" w:line="360" w:lineRule="auto"/>
        <w:ind w:left="720" w:right="120" w:hanging="360"/>
        <w:jc w:val="both"/>
        <w:rPr>
          <w:rFonts w:ascii="Calibri" w:hAnsi="Calibri" w:eastAsia="Calibri" w:cs="Calibri"/>
          <w:color w:val="000000"/>
          <w:sz w:val="24"/>
          <w:szCs w:val="24"/>
        </w:rPr>
      </w:pPr>
      <w:r>
        <w:rPr>
          <w:rFonts w:ascii="Arial" w:hAnsi="Arial" w:eastAsia="Arial" w:cs="Arial"/>
          <w:b/>
          <w:color w:val="000000"/>
          <w:sz w:val="24"/>
          <w:szCs w:val="24"/>
          <w:rtl w:val="0"/>
        </w:rPr>
        <w:t xml:space="preserve">Inscrições e Habilitação – </w:t>
      </w:r>
      <w:r>
        <w:rPr>
          <w:rFonts w:ascii="Arial" w:hAnsi="Arial" w:eastAsia="Arial" w:cs="Arial"/>
          <w:color w:val="000000"/>
          <w:sz w:val="24"/>
          <w:szCs w:val="24"/>
          <w:rtl w:val="0"/>
        </w:rPr>
        <w:t>etapa de apresentação dos projetos</w:t>
      </w:r>
      <w:r>
        <w:rPr>
          <w:rFonts w:ascii="Arial" w:hAnsi="Arial" w:eastAsia="Arial" w:cs="Arial"/>
          <w:sz w:val="24"/>
          <w:szCs w:val="24"/>
          <w:rtl w:val="0"/>
        </w:rPr>
        <w:t xml:space="preserve"> e documentos de habilitação</w:t>
      </w:r>
      <w:r>
        <w:rPr>
          <w:rFonts w:ascii="Arial" w:hAnsi="Arial" w:eastAsia="Arial" w:cs="Arial"/>
          <w:color w:val="000000"/>
          <w:sz w:val="24"/>
          <w:szCs w:val="24"/>
          <w:rtl w:val="0"/>
        </w:rPr>
        <w:t xml:space="preserve"> pelos agentes culturais;</w:t>
      </w:r>
    </w:p>
    <w:p w14:paraId="00000060">
      <w:pPr>
        <w:numPr>
          <w:ilvl w:val="0"/>
          <w:numId w:val="2"/>
        </w:numPr>
        <w:spacing w:before="120" w:after="120" w:line="360" w:lineRule="auto"/>
        <w:ind w:left="720" w:right="120" w:hanging="360"/>
        <w:jc w:val="both"/>
        <w:rPr>
          <w:rFonts w:ascii="Calibri" w:hAnsi="Calibri" w:eastAsia="Calibri" w:cs="Calibri"/>
          <w:color w:val="000000"/>
          <w:sz w:val="24"/>
          <w:szCs w:val="24"/>
        </w:rPr>
      </w:pPr>
      <w:r>
        <w:rPr>
          <w:rFonts w:ascii="Arial" w:hAnsi="Arial" w:eastAsia="Arial" w:cs="Arial"/>
          <w:b/>
          <w:color w:val="000000"/>
          <w:sz w:val="24"/>
          <w:szCs w:val="24"/>
          <w:rtl w:val="0"/>
        </w:rPr>
        <w:t>Seleção –</w:t>
      </w:r>
      <w:r>
        <w:rPr>
          <w:rFonts w:ascii="Arial" w:hAnsi="Arial" w:eastAsia="Arial" w:cs="Arial"/>
          <w:color w:val="000000"/>
          <w:sz w:val="24"/>
          <w:szCs w:val="24"/>
          <w:rtl w:val="0"/>
        </w:rPr>
        <w:t xml:space="preserve"> etapa em que </w:t>
      </w:r>
      <w:r>
        <w:rPr>
          <w:rFonts w:ascii="Arial" w:hAnsi="Arial" w:eastAsia="Arial" w:cs="Arial"/>
          <w:sz w:val="24"/>
          <w:szCs w:val="24"/>
          <w:rtl w:val="0"/>
        </w:rPr>
        <w:t>são emitidos pareceres</w:t>
      </w:r>
      <w:r>
        <w:rPr>
          <w:rFonts w:ascii="Arial" w:hAnsi="Arial" w:eastAsia="Arial" w:cs="Arial"/>
          <w:color w:val="000000"/>
          <w:sz w:val="24"/>
          <w:szCs w:val="24"/>
          <w:rtl w:val="0"/>
        </w:rPr>
        <w:t xml:space="preserve"> e sel</w:t>
      </w:r>
      <w:r>
        <w:rPr>
          <w:rFonts w:ascii="Arial" w:hAnsi="Arial" w:eastAsia="Arial" w:cs="Arial"/>
          <w:sz w:val="24"/>
          <w:szCs w:val="24"/>
          <w:rtl w:val="0"/>
        </w:rPr>
        <w:t>eção</w:t>
      </w:r>
      <w:r>
        <w:rPr>
          <w:rFonts w:ascii="Arial" w:hAnsi="Arial" w:eastAsia="Arial" w:cs="Arial"/>
          <w:color w:val="000000"/>
          <w:sz w:val="24"/>
          <w:szCs w:val="24"/>
          <w:rtl w:val="0"/>
        </w:rPr>
        <w:t xml:space="preserve"> dos projetos;</w:t>
      </w:r>
    </w:p>
    <w:p w14:paraId="00000061">
      <w:pPr>
        <w:numPr>
          <w:ilvl w:val="0"/>
          <w:numId w:val="2"/>
        </w:numPr>
        <w:spacing w:before="120" w:after="120" w:line="360" w:lineRule="auto"/>
        <w:ind w:left="720" w:right="120" w:hanging="360"/>
        <w:jc w:val="both"/>
        <w:rPr>
          <w:rFonts w:ascii="Calibri" w:hAnsi="Calibri" w:eastAsia="Calibri" w:cs="Calibri"/>
          <w:color w:val="000000"/>
          <w:sz w:val="24"/>
          <w:szCs w:val="24"/>
        </w:rPr>
      </w:pPr>
      <w:r>
        <w:rPr>
          <w:rFonts w:ascii="Arial" w:hAnsi="Arial" w:eastAsia="Arial" w:cs="Arial"/>
          <w:b/>
          <w:color w:val="000000"/>
          <w:sz w:val="24"/>
          <w:szCs w:val="24"/>
          <w:rtl w:val="0"/>
        </w:rPr>
        <w:t xml:space="preserve">Assinatura do Termo de Execução Cultural </w:t>
      </w:r>
      <w:r>
        <w:rPr>
          <w:rFonts w:ascii="Arial" w:hAnsi="Arial" w:eastAsia="Arial" w:cs="Arial"/>
          <w:color w:val="000000"/>
          <w:sz w:val="24"/>
          <w:szCs w:val="24"/>
          <w:rtl w:val="0"/>
        </w:rPr>
        <w:t>– etapa em que os agentes culturais habilitados serão convocados para assinar o Termo de Execução Cultural.</w:t>
      </w:r>
    </w:p>
    <w:p w14:paraId="00000062">
      <w:pPr>
        <w:spacing w:before="120" w:after="120" w:line="240" w:lineRule="auto"/>
        <w:ind w:right="120" w:firstLine="0"/>
        <w:jc w:val="both"/>
        <w:rPr>
          <w:rFonts w:ascii="Calibri" w:hAnsi="Calibri" w:eastAsia="Calibri" w:cs="Calibri"/>
          <w:b/>
          <w:color w:val="000000"/>
          <w:sz w:val="24"/>
          <w:szCs w:val="24"/>
        </w:rPr>
      </w:pPr>
    </w:p>
    <w:p w14:paraId="00000063">
      <w:pPr>
        <w:numPr>
          <w:ilvl w:val="0"/>
          <w:numId w:val="1"/>
        </w:numPr>
        <w:spacing w:before="120" w:after="120" w:line="360" w:lineRule="auto"/>
        <w:ind w:left="720" w:right="120" w:hanging="360"/>
        <w:jc w:val="both"/>
        <w:rPr>
          <w:rFonts w:ascii="Arial" w:hAnsi="Arial" w:eastAsia="Arial" w:cs="Arial"/>
          <w:sz w:val="24"/>
          <w:szCs w:val="24"/>
        </w:rPr>
      </w:pPr>
      <w:r>
        <w:rPr>
          <w:rFonts w:ascii="Arial" w:hAnsi="Arial" w:eastAsia="Arial" w:cs="Arial"/>
          <w:b/>
          <w:sz w:val="24"/>
          <w:szCs w:val="24"/>
          <w:rtl w:val="0"/>
        </w:rPr>
        <w:t>INSCRIÇÕES E HABILITAÇÃO</w:t>
      </w:r>
    </w:p>
    <w:p w14:paraId="00000064">
      <w:pPr>
        <w:spacing w:before="120" w:after="120" w:line="360" w:lineRule="auto"/>
        <w:ind w:left="0" w:right="120" w:firstLine="0"/>
        <w:jc w:val="both"/>
        <w:rPr>
          <w:rFonts w:ascii="Arial" w:hAnsi="Arial" w:eastAsia="Arial" w:cs="Arial"/>
          <w:sz w:val="24"/>
          <w:szCs w:val="24"/>
        </w:rPr>
      </w:pPr>
      <w:r>
        <w:rPr>
          <w:rFonts w:ascii="Arial" w:hAnsi="Arial" w:eastAsia="Arial" w:cs="Arial"/>
          <w:sz w:val="24"/>
          <w:szCs w:val="24"/>
          <w:rtl w:val="0"/>
        </w:rPr>
        <w:t xml:space="preserve">O agente cultural deve encaminhar por meio do </w:t>
      </w:r>
      <w:r>
        <w:rPr>
          <w:rFonts w:ascii="Arial" w:hAnsi="Arial" w:eastAsia="Arial" w:cs="Arial"/>
          <w:sz w:val="24"/>
          <w:szCs w:val="24"/>
          <w:highlight w:val="none"/>
          <w:rtl w:val="0"/>
        </w:rPr>
        <w:t>e-mail:</w:t>
      </w:r>
      <w:r>
        <w:rPr>
          <w:rFonts w:hint="default" w:ascii="Arial" w:hAnsi="Arial" w:eastAsia="Arial" w:cs="Arial"/>
          <w:sz w:val="24"/>
          <w:szCs w:val="24"/>
          <w:highlight w:val="none"/>
          <w:rtl w:val="0"/>
          <w:lang w:val="pt-BR"/>
        </w:rPr>
        <w:t xml:space="preserve"> </w:t>
      </w:r>
      <w:r>
        <w:rPr>
          <w:rFonts w:hint="default" w:ascii="Arial" w:hAnsi="Arial" w:eastAsia="Arial"/>
          <w:sz w:val="24"/>
          <w:szCs w:val="24"/>
          <w:highlight w:val="none"/>
          <w:rtl w:val="0"/>
          <w:lang w:val="pt-BR"/>
        </w:rPr>
        <w:t>educacaotucunduva@tucunduva.rs.gov.br</w:t>
      </w:r>
      <w:r>
        <w:rPr>
          <w:rFonts w:ascii="Arial" w:hAnsi="Arial" w:eastAsia="Arial" w:cs="Arial"/>
          <w:sz w:val="24"/>
          <w:szCs w:val="24"/>
          <w:highlight w:val="none"/>
          <w:rtl w:val="0"/>
        </w:rPr>
        <w:t xml:space="preserve"> </w:t>
      </w:r>
      <w:r>
        <w:rPr>
          <w:rFonts w:ascii="Arial" w:hAnsi="Arial" w:eastAsia="Arial" w:cs="Arial"/>
          <w:sz w:val="24"/>
          <w:szCs w:val="24"/>
          <w:rtl w:val="0"/>
        </w:rPr>
        <w:t>a seguinte documentação obrigatória:</w:t>
      </w:r>
    </w:p>
    <w:p w14:paraId="00000065">
      <w:pPr>
        <w:widowControl w:val="0"/>
        <w:spacing w:before="0" w:after="0" w:line="360" w:lineRule="auto"/>
        <w:ind w:firstLine="708"/>
        <w:jc w:val="both"/>
        <w:rPr>
          <w:rFonts w:ascii="Arial" w:hAnsi="Arial" w:eastAsia="Arial" w:cs="Arial"/>
          <w:b/>
          <w:sz w:val="24"/>
          <w:szCs w:val="24"/>
          <w:highlight w:val="white"/>
        </w:rPr>
      </w:pPr>
      <w:r>
        <w:rPr>
          <w:rFonts w:ascii="Arial" w:hAnsi="Arial" w:eastAsia="Arial" w:cs="Arial"/>
          <w:b/>
          <w:sz w:val="24"/>
          <w:szCs w:val="24"/>
          <w:highlight w:val="white"/>
          <w:rtl w:val="0"/>
        </w:rPr>
        <w:t>Pessoas Físicas:</w:t>
      </w:r>
    </w:p>
    <w:p w14:paraId="00000066">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a) Anexo I preenchido e assinado;</w:t>
      </w:r>
    </w:p>
    <w:p w14:paraId="00000067">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b) Plano de Ação (Anexo II);</w:t>
      </w:r>
    </w:p>
    <w:p w14:paraId="00000068">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c) Cópia da cédula de identidade (RG) ou Carteira Nacional de Habilitação (CNH) do proponente pessoa física;</w:t>
      </w:r>
    </w:p>
    <w:p w14:paraId="00000069">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 xml:space="preserve">d) Cópia </w:t>
      </w:r>
      <w:r>
        <w:rPr>
          <w:rFonts w:ascii="Arial" w:hAnsi="Arial" w:eastAsia="Arial" w:cs="Arial"/>
          <w:sz w:val="24"/>
          <w:szCs w:val="24"/>
          <w:rtl w:val="0"/>
        </w:rPr>
        <w:t>da prova de inscrição no</w:t>
      </w:r>
      <w:r>
        <w:rPr>
          <w:rFonts w:ascii="Arial" w:hAnsi="Arial" w:eastAsia="Arial" w:cs="Arial"/>
          <w:sz w:val="24"/>
          <w:szCs w:val="24"/>
          <w:highlight w:val="white"/>
          <w:rtl w:val="0"/>
        </w:rPr>
        <w:t xml:space="preserve"> Cadastro de Pessoas Físicas (CPF);</w:t>
      </w:r>
    </w:p>
    <w:p w14:paraId="0000006A">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e) Declaração referente</w:t>
      </w:r>
      <w:r>
        <w:rPr>
          <w:rFonts w:ascii="Arial" w:hAnsi="Arial" w:eastAsia="Arial" w:cs="Arial"/>
          <w:sz w:val="24"/>
          <w:szCs w:val="24"/>
          <w:rtl w:val="0"/>
        </w:rPr>
        <w:t xml:space="preserve"> ANEXO IV </w:t>
      </w:r>
      <w:r>
        <w:rPr>
          <w:rFonts w:ascii="Arial" w:hAnsi="Arial" w:eastAsia="Arial" w:cs="Arial"/>
          <w:sz w:val="24"/>
          <w:szCs w:val="24"/>
          <w:highlight w:val="white"/>
          <w:rtl w:val="0"/>
        </w:rPr>
        <w:t>preenchida e assinada;</w:t>
      </w:r>
    </w:p>
    <w:p w14:paraId="0000006B">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f) Certidões Negativas Federal, Estadual e Municipal do CPF do proponente;</w:t>
      </w:r>
    </w:p>
    <w:p w14:paraId="0000006C">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g) Currículo ou Portfólio.</w:t>
      </w:r>
    </w:p>
    <w:p w14:paraId="0000006D">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 xml:space="preserve">h) Certidão negativa de débitos trabalhistas - CNDT, emitida no site do Tribunal Superior do Trabalho; </w:t>
      </w:r>
    </w:p>
    <w:p w14:paraId="0000006E">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i)</w:t>
      </w:r>
      <w:r>
        <w:rPr>
          <w:rFonts w:ascii="Arial" w:hAnsi="Arial" w:eastAsia="Arial" w:cs="Arial"/>
          <w:sz w:val="24"/>
          <w:szCs w:val="24"/>
          <w:rtl w:val="0"/>
        </w:rPr>
        <w:t xml:space="preserve"> Cópia do comprovante de endereço do proponente com data de vencimento de até 6 meses, dispensado nos casos previstos no item 2.5 deste edital.</w:t>
      </w:r>
    </w:p>
    <w:p w14:paraId="0000006F">
      <w:pPr>
        <w:widowControl w:val="0"/>
        <w:spacing w:before="0" w:after="0" w:line="360" w:lineRule="auto"/>
        <w:jc w:val="both"/>
        <w:rPr>
          <w:rFonts w:ascii="Arial" w:hAnsi="Arial" w:eastAsia="Arial" w:cs="Arial"/>
          <w:sz w:val="24"/>
          <w:szCs w:val="24"/>
        </w:rPr>
      </w:pPr>
    </w:p>
    <w:p w14:paraId="00000070">
      <w:pPr>
        <w:widowControl w:val="0"/>
        <w:spacing w:before="0" w:after="0" w:line="360" w:lineRule="auto"/>
        <w:ind w:firstLine="708"/>
        <w:jc w:val="both"/>
        <w:rPr>
          <w:rFonts w:ascii="Arial" w:hAnsi="Arial" w:eastAsia="Arial" w:cs="Arial"/>
          <w:b/>
          <w:sz w:val="24"/>
          <w:szCs w:val="24"/>
          <w:highlight w:val="white"/>
        </w:rPr>
      </w:pPr>
      <w:r>
        <w:rPr>
          <w:rFonts w:ascii="Arial" w:hAnsi="Arial" w:eastAsia="Arial" w:cs="Arial"/>
          <w:b/>
          <w:sz w:val="24"/>
          <w:szCs w:val="24"/>
          <w:highlight w:val="white"/>
          <w:rtl w:val="0"/>
        </w:rPr>
        <w:t>Pessoas jurídicas com fins lucrativos:</w:t>
      </w:r>
    </w:p>
    <w:p w14:paraId="00000071">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a) Anexo I preenchido e assinado;</w:t>
      </w:r>
    </w:p>
    <w:p w14:paraId="00000072">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b) Plano de Ação (Anexo II);</w:t>
      </w:r>
    </w:p>
    <w:p w14:paraId="00000073">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c) Cópia da cédula de identidade (RG) ou Carteira Nacional de Habilitação (CNH) do principal diretor do espaço cultural ou proponente pessoa física;</w:t>
      </w:r>
    </w:p>
    <w:p w14:paraId="00000074">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 xml:space="preserve">d) Cópia da </w:t>
      </w:r>
      <w:r>
        <w:rPr>
          <w:rFonts w:ascii="Arial" w:hAnsi="Arial" w:eastAsia="Arial" w:cs="Arial"/>
          <w:sz w:val="24"/>
          <w:szCs w:val="24"/>
          <w:rtl w:val="0"/>
        </w:rPr>
        <w:t xml:space="preserve">prova de inscrição no </w:t>
      </w:r>
      <w:r>
        <w:rPr>
          <w:rFonts w:ascii="Arial" w:hAnsi="Arial" w:eastAsia="Arial" w:cs="Arial"/>
          <w:sz w:val="24"/>
          <w:szCs w:val="24"/>
          <w:highlight w:val="white"/>
          <w:rtl w:val="0"/>
        </w:rPr>
        <w:t>Cadastro de Pessoas Físicas (CPF) do proponente;</w:t>
      </w:r>
    </w:p>
    <w:p w14:paraId="00000075">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e)  Cópia do cartão CNPJ do proponente;</w:t>
      </w:r>
    </w:p>
    <w:p w14:paraId="00000076">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f) Currículo ou Portfólio;</w:t>
      </w:r>
    </w:p>
    <w:p w14:paraId="00000077">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g) Declaração referente ANEXO V preenchida e assinada;</w:t>
      </w:r>
    </w:p>
    <w:p w14:paraId="00000078">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h) Certidões Negativas Federal, Estadual e Municipal do CNPJ do participante;</w:t>
      </w:r>
    </w:p>
    <w:p w14:paraId="00000079">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 xml:space="preserve">i) Certidão negativa de débitos trabalhistas - CNDT, emitida no site do Tribunal Superior do Trabalho; </w:t>
      </w:r>
    </w:p>
    <w:p w14:paraId="0000007A">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j) Certidão negativa do FGTS.</w:t>
      </w:r>
    </w:p>
    <w:p w14:paraId="0000007B">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 xml:space="preserve">k) </w:t>
      </w:r>
      <w:r>
        <w:rPr>
          <w:rFonts w:ascii="Arial" w:hAnsi="Arial" w:eastAsia="Arial" w:cs="Arial"/>
          <w:sz w:val="24"/>
          <w:szCs w:val="24"/>
          <w:rtl w:val="0"/>
        </w:rPr>
        <w:t>Cópia do comprovante de endereço do proponente com data de vencimento de até 6 meses, dispensado nos casos previstos no item 2.5 deste edital.</w:t>
      </w:r>
    </w:p>
    <w:p w14:paraId="0000007C">
      <w:pPr>
        <w:widowControl w:val="0"/>
        <w:spacing w:before="0" w:after="0" w:line="360" w:lineRule="auto"/>
        <w:jc w:val="both"/>
        <w:rPr>
          <w:rFonts w:ascii="Arial" w:hAnsi="Arial" w:eastAsia="Arial" w:cs="Arial"/>
          <w:sz w:val="24"/>
          <w:szCs w:val="24"/>
          <w:highlight w:val="white"/>
        </w:rPr>
      </w:pPr>
    </w:p>
    <w:p w14:paraId="0000007D">
      <w:pPr>
        <w:widowControl w:val="0"/>
        <w:spacing w:before="0" w:after="0" w:line="360" w:lineRule="auto"/>
        <w:ind w:firstLine="708"/>
        <w:jc w:val="both"/>
        <w:rPr>
          <w:rFonts w:ascii="Arial" w:hAnsi="Arial" w:eastAsia="Arial" w:cs="Arial"/>
          <w:b/>
          <w:sz w:val="24"/>
          <w:szCs w:val="24"/>
          <w:highlight w:val="white"/>
        </w:rPr>
      </w:pPr>
      <w:r>
        <w:rPr>
          <w:rFonts w:ascii="Arial" w:hAnsi="Arial" w:eastAsia="Arial" w:cs="Arial"/>
          <w:b/>
          <w:sz w:val="24"/>
          <w:szCs w:val="24"/>
          <w:highlight w:val="white"/>
          <w:rtl w:val="0"/>
        </w:rPr>
        <w:t>Pessoas jurídicas sem fins lucrativos:</w:t>
      </w:r>
    </w:p>
    <w:p w14:paraId="0000007E">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a) Anexo I preenchido e assinado;</w:t>
      </w:r>
    </w:p>
    <w:p w14:paraId="0000007F">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b) Plano de Ação (Anexo II);</w:t>
      </w:r>
    </w:p>
    <w:p w14:paraId="00000080">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c) Cópia da cédula de identidade (RG) ou Carteira Nacional de Habilitação (CNH) do principal diretor do espaço cultural ou proponente pessoa física;</w:t>
      </w:r>
    </w:p>
    <w:p w14:paraId="00000081">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d) Cópia da prova de inscrição no Cadastro de Pessoas Físicas (CPF) do diretor;</w:t>
      </w:r>
    </w:p>
    <w:p w14:paraId="00000082">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e) Cópia do cartão CNPJ do proponente;</w:t>
      </w:r>
    </w:p>
    <w:p w14:paraId="00000083">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f) Currículo ou Portfólio;</w:t>
      </w:r>
    </w:p>
    <w:p w14:paraId="00000084">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g) Declaração referente ANEXO V preenchida e assinada;</w:t>
      </w:r>
    </w:p>
    <w:p w14:paraId="00000085">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h) Certidões Negativas Federal, Estadual e Municipal do CNPJ do participante;</w:t>
      </w:r>
    </w:p>
    <w:p w14:paraId="00000086">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 xml:space="preserve">i) Certidão negativa de débitos trabalhistas - CNDT, emitida no site do Tribunal Superior do Trabalho; </w:t>
      </w:r>
    </w:p>
    <w:p w14:paraId="00000087">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j) Cópia do comprovante de endereço do principal Diretor, do espaço cultural ou proponente, com data de vencimento de até seis meses;</w:t>
      </w:r>
    </w:p>
    <w:p w14:paraId="00000088">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k) Cópia do comprovante de endereço do espaço cultural, com data de vencimento de até seis meses;</w:t>
      </w:r>
    </w:p>
    <w:p w14:paraId="00000089">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l) Cópia da Ata de posse vigente da Diretoria atual;</w:t>
      </w:r>
    </w:p>
    <w:p w14:paraId="0000008A">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m) Relação nominal completa dos cargos de confiança e seus ocupantes (cargos não eletivos);</w:t>
      </w:r>
    </w:p>
    <w:p w14:paraId="0000008B">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n) Certidão negativa do FGTS.</w:t>
      </w:r>
    </w:p>
    <w:p w14:paraId="0000008C">
      <w:pPr>
        <w:widowControl w:val="0"/>
        <w:spacing w:before="0" w:after="0" w:line="360" w:lineRule="auto"/>
        <w:jc w:val="both"/>
        <w:rPr>
          <w:rFonts w:ascii="Arial" w:hAnsi="Arial" w:eastAsia="Arial" w:cs="Arial"/>
          <w:sz w:val="24"/>
          <w:szCs w:val="24"/>
          <w:highlight w:val="white"/>
        </w:rPr>
      </w:pPr>
    </w:p>
    <w:p w14:paraId="0000008D">
      <w:pPr>
        <w:widowControl w:val="0"/>
        <w:spacing w:before="0" w:after="0" w:line="360" w:lineRule="auto"/>
        <w:ind w:firstLine="708"/>
        <w:jc w:val="both"/>
        <w:rPr>
          <w:rFonts w:ascii="Arial" w:hAnsi="Arial" w:eastAsia="Arial" w:cs="Arial"/>
          <w:sz w:val="24"/>
          <w:szCs w:val="24"/>
        </w:rPr>
      </w:pPr>
      <w:r>
        <w:rPr>
          <w:rFonts w:ascii="Arial" w:hAnsi="Arial" w:eastAsia="Arial" w:cs="Arial"/>
          <w:b/>
          <w:sz w:val="24"/>
          <w:szCs w:val="24"/>
          <w:highlight w:val="white"/>
          <w:rtl w:val="0"/>
        </w:rPr>
        <w:t>Coletivos Culturais:</w:t>
      </w:r>
    </w:p>
    <w:p w14:paraId="0000008E">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a) Anexo I preenchido e assinado;</w:t>
      </w:r>
    </w:p>
    <w:p w14:paraId="0000008F">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b) Plano de Ação (Anexo II);</w:t>
      </w:r>
    </w:p>
    <w:p w14:paraId="00000090">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c) Cópia da cédula de identidade (RG) ou Carteira Nacional de Habilitação (CNH) do principal diretor do espaço cultural ou proponente pessoa física;</w:t>
      </w:r>
    </w:p>
    <w:p w14:paraId="00000091">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d) Cópia da prova de inscrição no Cadastro de Pessoas Físicas (CPF);</w:t>
      </w:r>
    </w:p>
    <w:p w14:paraId="00000092">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e)  Currículo ou Portfólio  (se o comitê gestor achar necessário);</w:t>
      </w:r>
    </w:p>
    <w:p w14:paraId="00000093">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f) Declaração referente ANEXO IV preenchida e assinada;</w:t>
      </w:r>
    </w:p>
    <w:p w14:paraId="00000094">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g) Certidões Negativas Federal, Estadual e Municipal do CPF do proponente;</w:t>
      </w:r>
    </w:p>
    <w:p w14:paraId="00000095">
      <w:pPr>
        <w:widowControl w:val="0"/>
        <w:spacing w:before="0" w:after="0" w:line="360" w:lineRule="auto"/>
        <w:jc w:val="both"/>
        <w:rPr>
          <w:rFonts w:ascii="Arial" w:hAnsi="Arial" w:eastAsia="Arial" w:cs="Arial"/>
          <w:sz w:val="24"/>
          <w:szCs w:val="24"/>
          <w:highlight w:val="white"/>
        </w:rPr>
      </w:pPr>
      <w:r>
        <w:rPr>
          <w:rFonts w:ascii="Arial" w:hAnsi="Arial" w:eastAsia="Arial" w:cs="Arial"/>
          <w:sz w:val="24"/>
          <w:szCs w:val="24"/>
          <w:highlight w:val="white"/>
          <w:rtl w:val="0"/>
        </w:rPr>
        <w:t xml:space="preserve">h) Certidão negativa de débitos trabalhistas - CNDT, emitida no site do Tribunal Superior do Trabalho; </w:t>
      </w:r>
    </w:p>
    <w:p w14:paraId="00000096">
      <w:pPr>
        <w:widowControl w:val="0"/>
        <w:spacing w:before="0" w:after="0" w:line="360" w:lineRule="auto"/>
        <w:jc w:val="both"/>
        <w:rPr>
          <w:rFonts w:ascii="Arial" w:hAnsi="Arial" w:eastAsia="Arial" w:cs="Arial"/>
          <w:sz w:val="24"/>
          <w:szCs w:val="24"/>
        </w:rPr>
      </w:pPr>
      <w:r>
        <w:rPr>
          <w:rFonts w:ascii="Arial" w:hAnsi="Arial" w:eastAsia="Arial" w:cs="Arial"/>
          <w:sz w:val="24"/>
          <w:szCs w:val="24"/>
          <w:highlight w:val="white"/>
          <w:rtl w:val="0"/>
        </w:rPr>
        <w:t xml:space="preserve">i) </w:t>
      </w:r>
      <w:r>
        <w:rPr>
          <w:rFonts w:ascii="Arial" w:hAnsi="Arial" w:eastAsia="Arial" w:cs="Arial"/>
          <w:sz w:val="24"/>
          <w:szCs w:val="24"/>
          <w:rtl w:val="0"/>
        </w:rPr>
        <w:t>Declaração de representação de grupo ou coletivo cultural conforme anexo VIII.</w:t>
      </w:r>
    </w:p>
    <w:p w14:paraId="00000097">
      <w:pPr>
        <w:widowControl w:val="0"/>
        <w:spacing w:before="0" w:after="0" w:line="360" w:lineRule="auto"/>
        <w:jc w:val="both"/>
        <w:rPr>
          <w:rFonts w:ascii="Arial" w:hAnsi="Arial" w:eastAsia="Arial" w:cs="Arial"/>
          <w:sz w:val="24"/>
          <w:szCs w:val="24"/>
        </w:rPr>
      </w:pPr>
      <w:r>
        <w:rPr>
          <w:rFonts w:ascii="Arial" w:hAnsi="Arial" w:eastAsia="Arial" w:cs="Arial"/>
          <w:sz w:val="24"/>
          <w:szCs w:val="24"/>
          <w:rtl w:val="0"/>
        </w:rPr>
        <w:t>j)  Cópia do comprovante de endereço do proponente com data de vencimento de até 6 meses, dispensado nos casos previstos no item 2.5 deste edital.</w:t>
      </w:r>
    </w:p>
    <w:p w14:paraId="00000098">
      <w:pPr>
        <w:spacing w:before="120" w:after="120" w:line="360" w:lineRule="auto"/>
        <w:ind w:right="120" w:firstLine="0"/>
        <w:jc w:val="both"/>
        <w:rPr>
          <w:rFonts w:ascii="Arial" w:hAnsi="Arial" w:eastAsia="Arial" w:cs="Arial"/>
          <w:sz w:val="24"/>
          <w:szCs w:val="24"/>
        </w:rPr>
      </w:pPr>
      <w:r>
        <w:rPr>
          <w:rFonts w:ascii="Arial" w:hAnsi="Arial" w:eastAsia="Arial" w:cs="Arial"/>
          <w:b/>
          <w:sz w:val="24"/>
          <w:szCs w:val="24"/>
          <w:rtl w:val="0"/>
        </w:rPr>
        <w:t>Atenção!</w:t>
      </w:r>
      <w:r>
        <w:rPr>
          <w:rFonts w:ascii="Arial" w:hAnsi="Arial" w:eastAsia="Arial" w:cs="Arial"/>
          <w:sz w:val="24"/>
          <w:szCs w:val="24"/>
          <w:rtl w:val="0"/>
        </w:rPr>
        <w:t xml:space="preserve"> Em caso de o candidato disputar vagas das ações afirmativas é obrigatória a apresentação de autodeclaração étnico-racial ou de pessoa com deficiência.</w:t>
      </w:r>
    </w:p>
    <w:p w14:paraId="00000099">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 xml:space="preserve">Ainda, o proponente pode apresentar outros documentos que julgar necessário para auxiliar na avaliação do mérito cultural do projeto.  </w:t>
      </w:r>
    </w:p>
    <w:p w14:paraId="0000009A">
      <w:pPr>
        <w:spacing w:before="120" w:after="120" w:line="360" w:lineRule="auto"/>
        <w:ind w:right="120" w:firstLine="0"/>
        <w:jc w:val="both"/>
        <w:rPr>
          <w:rFonts w:ascii="Arial" w:hAnsi="Arial" w:eastAsia="Arial" w:cs="Arial"/>
          <w:sz w:val="24"/>
          <w:szCs w:val="24"/>
        </w:rPr>
      </w:pPr>
      <w:r>
        <w:rPr>
          <w:rFonts w:ascii="Arial" w:hAnsi="Arial" w:eastAsia="Arial" w:cs="Arial"/>
          <w:b/>
          <w:sz w:val="24"/>
          <w:szCs w:val="24"/>
          <w:rtl w:val="0"/>
        </w:rPr>
        <w:t>Atenção!</w:t>
      </w:r>
      <w:r>
        <w:rPr>
          <w:rFonts w:ascii="Arial" w:hAnsi="Arial" w:eastAsia="Arial" w:cs="Arial"/>
          <w:sz w:val="24"/>
          <w:szCs w:val="24"/>
          <w:rtl w:val="0"/>
        </w:rPr>
        <w:t xml:space="preserve"> O agente cultural é responsável pelo envio dos documentos e pela qualidade visual, conteúdo dos arquivos e informações de seu projeto. </w:t>
      </w:r>
    </w:p>
    <w:p w14:paraId="0000009B">
      <w:pPr>
        <w:spacing w:before="120" w:after="120" w:line="360" w:lineRule="auto"/>
        <w:ind w:right="120" w:firstLine="0"/>
        <w:jc w:val="both"/>
        <w:rPr>
          <w:rFonts w:ascii="Arial" w:hAnsi="Arial" w:eastAsia="Arial" w:cs="Arial"/>
          <w:sz w:val="24"/>
          <w:szCs w:val="24"/>
        </w:rPr>
      </w:pPr>
      <w:r>
        <w:rPr>
          <w:rFonts w:ascii="Arial" w:hAnsi="Arial" w:eastAsia="Arial" w:cs="Arial"/>
          <w:b/>
          <w:sz w:val="24"/>
          <w:szCs w:val="24"/>
          <w:rtl w:val="0"/>
        </w:rPr>
        <w:t xml:space="preserve">Atenção! </w:t>
      </w:r>
      <w:r>
        <w:rPr>
          <w:rFonts w:ascii="Arial" w:hAnsi="Arial" w:eastAsia="Arial" w:cs="Arial"/>
          <w:sz w:val="24"/>
          <w:szCs w:val="24"/>
          <w:rtl w:val="0"/>
        </w:rPr>
        <w:t>A inscrição implica no conhecimento e concordância dos termos e condições previstos neste Edital, na Lei 14.399/2022 (Política Nacional Aldir Blanc de Fomento à Cultura - PNAB), no Decreto 11.740/2023 (Decreto PNAB) e no Decreto 11.453/2023 (Decreto de Fomento).</w:t>
      </w:r>
    </w:p>
    <w:p w14:paraId="0000009C">
      <w:pPr>
        <w:spacing w:before="120" w:after="120" w:line="360" w:lineRule="auto"/>
        <w:ind w:left="0" w:right="120" w:firstLine="0"/>
        <w:jc w:val="both"/>
        <w:rPr>
          <w:rFonts w:ascii="Arial" w:hAnsi="Arial" w:eastAsia="Arial" w:cs="Arial"/>
          <w:sz w:val="24"/>
          <w:szCs w:val="24"/>
        </w:rPr>
      </w:pPr>
      <w:bookmarkStart w:id="0" w:name="_heading=h.30j0zll" w:colFirst="0" w:colLast="0"/>
      <w:bookmarkEnd w:id="0"/>
      <w:r>
        <w:rPr>
          <w:rFonts w:ascii="Arial" w:hAnsi="Arial" w:eastAsia="Arial" w:cs="Arial"/>
          <w:b/>
          <w:sz w:val="24"/>
          <w:szCs w:val="24"/>
          <w:rtl w:val="0"/>
        </w:rPr>
        <w:t>Atenção!</w:t>
      </w:r>
      <w:r>
        <w:rPr>
          <w:rFonts w:ascii="Arial" w:hAnsi="Arial" w:eastAsia="Arial" w:cs="Arial"/>
          <w:sz w:val="24"/>
          <w:szCs w:val="24"/>
          <w:rtl w:val="0"/>
        </w:rPr>
        <w:t xml:space="preserve"> As certidões positivas com efeito de negativas servirão como certidões negativas, desde que não haja referência expressa de impossibilidade de celebrar instrumentos jurídicos com a administração pública.</w:t>
      </w:r>
    </w:p>
    <w:p w14:paraId="0000009D">
      <w:pPr>
        <w:spacing w:before="120" w:after="120" w:line="360" w:lineRule="auto"/>
        <w:ind w:left="0" w:right="120" w:firstLine="0"/>
        <w:jc w:val="both"/>
        <w:rPr>
          <w:rFonts w:ascii="Arial" w:hAnsi="Arial" w:eastAsia="Arial" w:cs="Arial"/>
          <w:sz w:val="24"/>
          <w:szCs w:val="24"/>
        </w:rPr>
      </w:pPr>
      <w:r>
        <w:rPr>
          <w:rFonts w:ascii="Arial" w:hAnsi="Arial" w:eastAsia="Arial" w:cs="Arial"/>
          <w:b/>
          <w:sz w:val="24"/>
          <w:szCs w:val="24"/>
          <w:rtl w:val="0"/>
        </w:rPr>
        <w:t xml:space="preserve">Atenção! </w:t>
      </w:r>
      <w:r>
        <w:rPr>
          <w:rFonts w:ascii="Arial" w:hAnsi="Arial" w:eastAsia="Arial" w:cs="Arial"/>
          <w:sz w:val="24"/>
          <w:szCs w:val="24"/>
          <w:rtl w:val="0"/>
        </w:rPr>
        <w:t>Caso o agente cultural esteja em débito com o ente público responsável pela seleção e com a União não será possível o recebimento dos recursos de que trata este Edital.</w:t>
      </w:r>
    </w:p>
    <w:p w14:paraId="0000009E">
      <w:pPr>
        <w:spacing w:before="120" w:after="120" w:line="360" w:lineRule="auto"/>
        <w:ind w:left="0" w:right="120" w:firstLine="0"/>
        <w:jc w:val="both"/>
        <w:rPr>
          <w:rFonts w:ascii="Arial" w:hAnsi="Arial" w:eastAsia="Arial" w:cs="Arial"/>
          <w:sz w:val="24"/>
          <w:szCs w:val="24"/>
        </w:rPr>
      </w:pPr>
      <w:r>
        <w:rPr>
          <w:rFonts w:ascii="Arial" w:hAnsi="Arial" w:eastAsia="Arial" w:cs="Arial"/>
          <w:b/>
          <w:sz w:val="24"/>
          <w:szCs w:val="24"/>
          <w:rtl w:val="0"/>
        </w:rPr>
        <w:t>Atenção!</w:t>
      </w:r>
      <w:r>
        <w:rPr>
          <w:rFonts w:ascii="Arial" w:hAnsi="Arial" w:eastAsia="Arial" w:cs="Arial"/>
          <w:sz w:val="24"/>
          <w:szCs w:val="24"/>
          <w:rtl w:val="0"/>
        </w:rPr>
        <w:t xml:space="preserve"> Não será permitido novo prazo para entrega de documentação, ficando a mesma por responsabilidade do proponente.</w:t>
      </w:r>
    </w:p>
    <w:p w14:paraId="0000009F">
      <w:pPr>
        <w:spacing w:before="120" w:after="120" w:line="360" w:lineRule="auto"/>
        <w:ind w:left="0" w:right="120" w:firstLine="0"/>
        <w:jc w:val="both"/>
        <w:rPr>
          <w:rFonts w:ascii="Arial" w:hAnsi="Arial" w:eastAsia="Arial" w:cs="Arial"/>
          <w:sz w:val="24"/>
          <w:szCs w:val="24"/>
        </w:rPr>
      </w:pPr>
    </w:p>
    <w:p w14:paraId="000000A0">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COTAS</w:t>
      </w:r>
    </w:p>
    <w:p w14:paraId="000000A1">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Categoria de cotas</w:t>
      </w:r>
    </w:p>
    <w:p w14:paraId="000000A2">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Ficam garantidas cotas em todas as categorias do edital para:</w:t>
      </w:r>
    </w:p>
    <w:p w14:paraId="000000A3">
      <w:pPr>
        <w:numPr>
          <w:ilvl w:val="0"/>
          <w:numId w:val="3"/>
        </w:numPr>
        <w:spacing w:before="120" w:after="120" w:line="360" w:lineRule="auto"/>
        <w:ind w:left="1125" w:right="120" w:hanging="360"/>
        <w:jc w:val="both"/>
        <w:rPr>
          <w:rFonts w:ascii="Arial" w:hAnsi="Arial" w:eastAsia="Arial" w:cs="Arial"/>
          <w:b/>
          <w:color w:val="000000"/>
          <w:sz w:val="24"/>
          <w:szCs w:val="24"/>
        </w:rPr>
      </w:pPr>
      <w:r>
        <w:rPr>
          <w:rFonts w:ascii="Arial" w:hAnsi="Arial" w:eastAsia="Arial" w:cs="Arial"/>
          <w:color w:val="000000"/>
          <w:sz w:val="24"/>
          <w:szCs w:val="24"/>
          <w:rtl w:val="0"/>
        </w:rPr>
        <w:t>pessoas negras (pretas e pardas) ou quilombolas;</w:t>
      </w:r>
    </w:p>
    <w:p w14:paraId="000000A4">
      <w:pPr>
        <w:numPr>
          <w:ilvl w:val="0"/>
          <w:numId w:val="3"/>
        </w:numPr>
        <w:spacing w:before="120" w:after="120" w:line="360" w:lineRule="auto"/>
        <w:ind w:left="1125" w:right="120" w:hanging="360"/>
        <w:jc w:val="both"/>
        <w:rPr>
          <w:rFonts w:ascii="Arial" w:hAnsi="Arial" w:eastAsia="Arial" w:cs="Arial"/>
          <w:b/>
          <w:color w:val="000000"/>
          <w:sz w:val="24"/>
          <w:szCs w:val="24"/>
        </w:rPr>
      </w:pPr>
      <w:r>
        <w:rPr>
          <w:rFonts w:ascii="Arial" w:hAnsi="Arial" w:eastAsia="Arial" w:cs="Arial"/>
          <w:color w:val="000000"/>
          <w:sz w:val="24"/>
          <w:szCs w:val="24"/>
          <w:rtl w:val="0"/>
        </w:rPr>
        <w:t>pessoas indígenas;</w:t>
      </w:r>
    </w:p>
    <w:p w14:paraId="000000A5">
      <w:pPr>
        <w:numPr>
          <w:ilvl w:val="0"/>
          <w:numId w:val="3"/>
        </w:numPr>
        <w:spacing w:before="120" w:after="120" w:line="360" w:lineRule="auto"/>
        <w:ind w:left="1125" w:right="120" w:hanging="360"/>
        <w:jc w:val="both"/>
        <w:rPr>
          <w:rFonts w:ascii="Arial" w:hAnsi="Arial" w:eastAsia="Arial" w:cs="Arial"/>
          <w:color w:val="000000"/>
          <w:sz w:val="24"/>
          <w:szCs w:val="24"/>
        </w:rPr>
      </w:pPr>
      <w:r>
        <w:rPr>
          <w:rFonts w:ascii="Arial" w:hAnsi="Arial" w:eastAsia="Arial" w:cs="Arial"/>
          <w:color w:val="000000"/>
          <w:sz w:val="24"/>
          <w:szCs w:val="24"/>
          <w:rtl w:val="0"/>
        </w:rPr>
        <w:t>pessoas com deficiência</w:t>
      </w:r>
      <w:r>
        <w:rPr>
          <w:rFonts w:ascii="Arial" w:hAnsi="Arial" w:eastAsia="Arial" w:cs="Arial"/>
          <w:sz w:val="24"/>
          <w:szCs w:val="24"/>
          <w:rtl w:val="0"/>
        </w:rPr>
        <w:t>;</w:t>
      </w:r>
    </w:p>
    <w:p w14:paraId="000000A6">
      <w:pPr>
        <w:numPr>
          <w:ilvl w:val="0"/>
          <w:numId w:val="3"/>
        </w:numPr>
        <w:spacing w:before="120" w:after="120" w:line="360" w:lineRule="auto"/>
        <w:ind w:left="1125" w:right="120" w:hanging="360"/>
        <w:jc w:val="both"/>
        <w:rPr>
          <w:rFonts w:ascii="Arial" w:hAnsi="Arial" w:eastAsia="Arial" w:cs="Arial"/>
          <w:sz w:val="24"/>
          <w:szCs w:val="24"/>
          <w:u w:val="none"/>
        </w:rPr>
      </w:pPr>
      <w:r>
        <w:rPr>
          <w:rFonts w:ascii="Arial" w:hAnsi="Arial" w:eastAsia="Arial" w:cs="Arial"/>
          <w:sz w:val="24"/>
          <w:szCs w:val="24"/>
          <w:rtl w:val="0"/>
        </w:rPr>
        <w:t>pessoas que se autodeclaram LGBTQAPN+.</w:t>
      </w:r>
    </w:p>
    <w:p w14:paraId="000000A7">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 quantidade de cotas destinadas a cada categoria do edital está descrita no </w:t>
      </w:r>
      <w:r>
        <w:rPr>
          <w:rFonts w:ascii="Arial" w:hAnsi="Arial" w:eastAsia="Arial" w:cs="Arial"/>
          <w:sz w:val="24"/>
          <w:szCs w:val="24"/>
          <w:rtl w:val="0"/>
        </w:rPr>
        <w:t>item 2.2.</w:t>
      </w:r>
    </w:p>
    <w:p w14:paraId="000000A8">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Para concorrer às cotas, os agentes culturais deverão preencher uma autodeclaração.</w:t>
      </w:r>
    </w:p>
    <w:p w14:paraId="000000A9">
      <w:pPr>
        <w:spacing w:before="120" w:after="120" w:line="360" w:lineRule="auto"/>
        <w:ind w:right="120" w:firstLine="0"/>
        <w:jc w:val="both"/>
        <w:rPr>
          <w:rFonts w:ascii="Arial" w:hAnsi="Arial" w:eastAsia="Arial" w:cs="Arial"/>
          <w:sz w:val="24"/>
          <w:szCs w:val="24"/>
        </w:rPr>
      </w:pPr>
      <w:r>
        <w:rPr>
          <w:rFonts w:ascii="Arial" w:hAnsi="Arial" w:eastAsia="Arial" w:cs="Arial"/>
          <w:color w:val="000000"/>
          <w:sz w:val="24"/>
          <w:szCs w:val="24"/>
          <w:rtl w:val="0"/>
        </w:rPr>
        <w:t xml:space="preserve">A autodeclaração </w:t>
      </w:r>
      <w:r>
        <w:rPr>
          <w:rFonts w:ascii="Arial" w:hAnsi="Arial" w:eastAsia="Arial" w:cs="Arial"/>
          <w:sz w:val="24"/>
          <w:szCs w:val="24"/>
          <w:rtl w:val="0"/>
        </w:rPr>
        <w:t>deve</w:t>
      </w:r>
      <w:r>
        <w:rPr>
          <w:rFonts w:ascii="Arial" w:hAnsi="Arial" w:eastAsia="Arial" w:cs="Arial"/>
          <w:color w:val="000000"/>
          <w:sz w:val="24"/>
          <w:szCs w:val="24"/>
          <w:rtl w:val="0"/>
        </w:rPr>
        <w:t xml:space="preserve"> ser apresentada por escrito</w:t>
      </w:r>
      <w:r>
        <w:rPr>
          <w:rFonts w:ascii="Arial" w:hAnsi="Arial" w:eastAsia="Arial" w:cs="Arial"/>
          <w:sz w:val="24"/>
          <w:szCs w:val="24"/>
          <w:rtl w:val="0"/>
        </w:rPr>
        <w:t xml:space="preserve"> conforme modelo disponibilizado.</w:t>
      </w:r>
    </w:p>
    <w:p w14:paraId="000000AA">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Concorrência concomitante</w:t>
      </w:r>
    </w:p>
    <w:p w14:paraId="000000AB">
      <w:pPr>
        <w:spacing w:before="120" w:after="120" w:line="360" w:lineRule="auto"/>
        <w:ind w:right="120" w:firstLine="0"/>
        <w:jc w:val="both"/>
        <w:rPr>
          <w:rFonts w:ascii="Arial" w:hAnsi="Arial" w:eastAsia="Arial" w:cs="Arial"/>
          <w:b/>
          <w:color w:val="000000"/>
          <w:sz w:val="24"/>
          <w:szCs w:val="24"/>
        </w:rPr>
      </w:pPr>
      <w:r>
        <w:rPr>
          <w:rFonts w:ascii="Arial" w:hAnsi="Arial" w:eastAsia="Arial" w:cs="Arial"/>
          <w:color w:val="000000"/>
          <w:sz w:val="24"/>
          <w:szCs w:val="24"/>
          <w:rtl w:val="0"/>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w:t>
      </w:r>
      <w:r>
        <w:rPr>
          <w:rFonts w:ascii="Arial" w:hAnsi="Arial" w:eastAsia="Arial" w:cs="Arial"/>
          <w:sz w:val="24"/>
          <w:szCs w:val="24"/>
          <w:rtl w:val="0"/>
        </w:rPr>
        <w:t>processo de seleção</w:t>
      </w:r>
      <w:r>
        <w:rPr>
          <w:rFonts w:ascii="Arial" w:hAnsi="Arial" w:eastAsia="Arial" w:cs="Arial"/>
          <w:color w:val="000000"/>
          <w:sz w:val="24"/>
          <w:szCs w:val="24"/>
          <w:rtl w:val="0"/>
        </w:rPr>
        <w:t xml:space="preserve">. </w:t>
      </w:r>
    </w:p>
    <w:p w14:paraId="000000AC">
      <w:pPr>
        <w:spacing w:before="120" w:after="120" w:line="360" w:lineRule="auto"/>
        <w:ind w:right="120" w:firstLine="0"/>
        <w:jc w:val="both"/>
        <w:rPr>
          <w:rFonts w:ascii="Arial" w:hAnsi="Arial" w:eastAsia="Arial" w:cs="Arial"/>
          <w:b/>
          <w:sz w:val="24"/>
          <w:szCs w:val="24"/>
        </w:rPr>
      </w:pPr>
      <w:r>
        <w:rPr>
          <w:rFonts w:ascii="Arial" w:hAnsi="Arial" w:eastAsia="Arial" w:cs="Arial"/>
          <w:color w:val="000000"/>
          <w:sz w:val="24"/>
          <w:szCs w:val="24"/>
          <w:rtl w:val="0"/>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000000AD">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Desistência do optante pela cota</w:t>
      </w:r>
    </w:p>
    <w:p w14:paraId="000000AE">
      <w:pPr>
        <w:spacing w:before="120" w:after="120" w:line="360" w:lineRule="auto"/>
        <w:ind w:right="120" w:firstLine="0"/>
        <w:jc w:val="both"/>
        <w:rPr>
          <w:rFonts w:ascii="Arial" w:hAnsi="Arial" w:eastAsia="Arial" w:cs="Arial"/>
          <w:b/>
          <w:color w:val="000000"/>
          <w:sz w:val="24"/>
          <w:szCs w:val="24"/>
        </w:rPr>
      </w:pPr>
      <w:r>
        <w:rPr>
          <w:rFonts w:ascii="Arial" w:hAnsi="Arial" w:eastAsia="Arial" w:cs="Arial"/>
          <w:color w:val="000000"/>
          <w:sz w:val="24"/>
          <w:szCs w:val="24"/>
          <w:rtl w:val="0"/>
        </w:rPr>
        <w:t>Em caso de desistência de optantes aprovados nas cotas, a vaga não preenchida deverá ser ocupada por pessoa que concorreu às cotas, de acordo com a ordem de classificação. </w:t>
      </w:r>
      <w:r>
        <w:drawing>
          <wp:anchor distT="0" distB="0" distL="0" distR="0" simplePos="0" relativeHeight="251659264" behindDoc="1" locked="0" layoutInCell="1" allowOverlap="1">
            <wp:simplePos x="0" y="0"/>
            <wp:positionH relativeFrom="column">
              <wp:posOffset>-4933315</wp:posOffset>
            </wp:positionH>
            <wp:positionV relativeFrom="paragraph">
              <wp:posOffset>840105</wp:posOffset>
            </wp:positionV>
            <wp:extent cx="7584440" cy="10724515"/>
            <wp:effectExtent l="0" t="0" r="0" b="0"/>
            <wp:wrapNone/>
            <wp:docPr id="11" name="image1.png" descr="Fundo preto com letras brancas"/>
            <wp:cNvGraphicFramePr/>
            <a:graphic xmlns:a="http://schemas.openxmlformats.org/drawingml/2006/main">
              <a:graphicData uri="http://schemas.openxmlformats.org/drawingml/2006/picture">
                <pic:pic xmlns:pic="http://schemas.openxmlformats.org/drawingml/2006/picture">
                  <pic:nvPicPr>
                    <pic:cNvPr id="11" name="image1.png" descr="Fundo preto com letras brancas"/>
                    <pic:cNvPicPr preferRelativeResize="0"/>
                  </pic:nvPicPr>
                  <pic:blipFill>
                    <a:blip r:embed="rId8"/>
                    <a:srcRect/>
                    <a:stretch>
                      <a:fillRect/>
                    </a:stretch>
                  </pic:blipFill>
                  <pic:spPr>
                    <a:xfrm>
                      <a:off x="0" y="0"/>
                      <a:ext cx="7584440" cy="10724515"/>
                    </a:xfrm>
                    <a:prstGeom prst="rect">
                      <a:avLst/>
                    </a:prstGeom>
                  </pic:spPr>
                </pic:pic>
              </a:graphicData>
            </a:graphic>
          </wp:anchor>
        </w:drawing>
      </w:r>
    </w:p>
    <w:p w14:paraId="000000AF">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Remanejamento das cotas</w:t>
      </w:r>
    </w:p>
    <w:p w14:paraId="000000B0">
      <w:pPr>
        <w:spacing w:before="120" w:after="120" w:line="360" w:lineRule="auto"/>
        <w:ind w:right="120" w:firstLine="0"/>
        <w:jc w:val="both"/>
        <w:rPr>
          <w:rFonts w:ascii="Arial" w:hAnsi="Arial" w:eastAsia="Arial" w:cs="Arial"/>
          <w:b/>
          <w:color w:val="000000"/>
          <w:sz w:val="24"/>
          <w:szCs w:val="24"/>
        </w:rPr>
      </w:pPr>
      <w:r>
        <w:rPr>
          <w:rFonts w:ascii="Arial" w:hAnsi="Arial" w:eastAsia="Arial" w:cs="Arial"/>
          <w:color w:val="000000"/>
          <w:sz w:val="24"/>
          <w:szCs w:val="24"/>
          <w:rtl w:val="0"/>
        </w:rPr>
        <w:t>No caso de não existirem propostas aptas em número suficiente para o cumprimento de uma das categorias de cotas, o número de vagas restantes deverá ser destinado inicialmente para a outra categoria de cotas.</w:t>
      </w:r>
    </w:p>
    <w:p w14:paraId="000000B1">
      <w:pPr>
        <w:spacing w:before="120" w:after="120" w:line="360" w:lineRule="auto"/>
        <w:ind w:right="120" w:firstLine="0"/>
        <w:jc w:val="both"/>
        <w:rPr>
          <w:rFonts w:ascii="Calibri" w:hAnsi="Calibri" w:eastAsia="Calibri" w:cs="Calibri"/>
          <w:color w:val="FF0000"/>
          <w:sz w:val="24"/>
          <w:szCs w:val="24"/>
        </w:rPr>
      </w:pPr>
      <w:r>
        <w:rPr>
          <w:rFonts w:ascii="Arial" w:hAnsi="Arial" w:eastAsia="Arial" w:cs="Arial"/>
          <w:color w:val="000000"/>
          <w:sz w:val="24"/>
          <w:szCs w:val="24"/>
          <w:rtl w:val="0"/>
        </w:rPr>
        <w:t>Caso não haja agentes culturais inscritos em outra categoria de cotas, as vagas não preenchidas deverão ser direcionadas para a ampla concorrência, sendo direcionadas para os demais candidatos aprovados, de acordo com a ordem de classificação.</w:t>
      </w:r>
    </w:p>
    <w:p w14:paraId="000000B2">
      <w:pPr>
        <w:numPr>
          <w:ilvl w:val="1"/>
          <w:numId w:val="1"/>
        </w:numPr>
        <w:spacing w:before="120" w:after="120" w:line="360" w:lineRule="auto"/>
        <w:ind w:left="765" w:right="120" w:hanging="405"/>
        <w:jc w:val="both"/>
        <w:rPr>
          <w:sz w:val="24"/>
          <w:szCs w:val="24"/>
        </w:rPr>
      </w:pPr>
      <w:r>
        <w:rPr>
          <w:rFonts w:ascii="Arial" w:hAnsi="Arial" w:eastAsia="Arial" w:cs="Arial"/>
          <w:b/>
          <w:sz w:val="24"/>
          <w:szCs w:val="24"/>
          <w:rtl w:val="0"/>
        </w:rPr>
        <w:t>Aplicação das cotas para pessoas jurídicas e coletivos</w:t>
      </w:r>
    </w:p>
    <w:p w14:paraId="000000B3">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As pessoas jurídicas e coletivos sem CNPJ podem concorrer às cotas, desde que preencham algum dos requisitos abaixo: </w:t>
      </w:r>
    </w:p>
    <w:p w14:paraId="000000B4">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I - pessoas jurídicas em que mais da metade dos sócios são pessoas negras, quilombolas, indígenas, LGBTAPN+ ou com deficiência,</w:t>
      </w:r>
    </w:p>
    <w:p w14:paraId="000000B5">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II - pessoas jurídicas ou grupos e coletivos sem CNPJ que possuam pessoas negras, quilombolas, indígenas, LGBTAPN+ ou com deficiência em posições de liderança no projeto cultural;</w:t>
      </w:r>
    </w:p>
    <w:p w14:paraId="000000B6">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III - pessoas jurídicas ou coletivos sem CNPJ que possuam equipe do projeto cultural majoritariamente composta por pessoas negras, quilombolas, indígenas, LGBTAPN+ ou com deficiência, e</w:t>
      </w:r>
    </w:p>
    <w:p w14:paraId="000000B7">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IV - outras formas de composição que garantam o protagonismo de pessoas negras, quilombolas, indígenas, LGBTAPN+ ou com deficiência, na pessoa jurídica ou no grupo e coletivo sem personalidade jurídica.</w:t>
      </w:r>
    </w:p>
    <w:p w14:paraId="000000B8">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As pessoas físicas que compõem a pessoa jurídica ou o coletivo sem CNPJ devem preencher uma autodeclaração, conforme modelos do Anexo IX e Anexo X.</w:t>
      </w:r>
    </w:p>
    <w:p w14:paraId="000000B9">
      <w:pPr>
        <w:spacing w:before="120" w:after="120" w:line="240" w:lineRule="auto"/>
        <w:ind w:right="120" w:firstLine="0"/>
        <w:jc w:val="both"/>
        <w:rPr>
          <w:rFonts w:ascii="Arial" w:hAnsi="Arial" w:eastAsia="Arial" w:cs="Arial"/>
          <w:sz w:val="24"/>
          <w:szCs w:val="24"/>
        </w:rPr>
      </w:pPr>
    </w:p>
    <w:p w14:paraId="000000BA">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COMO ELABORAR O PROJETO (PLANO DE TRABALHO) </w:t>
      </w:r>
    </w:p>
    <w:p w14:paraId="000000BB">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Preenchimento do modelo</w:t>
      </w:r>
    </w:p>
    <w:p w14:paraId="000000BC">
      <w:pPr>
        <w:spacing w:before="120" w:after="120" w:line="360" w:lineRule="auto"/>
        <w:ind w:right="120" w:firstLine="0"/>
        <w:jc w:val="both"/>
        <w:rPr>
          <w:rFonts w:ascii="Calibri" w:hAnsi="Calibri" w:eastAsia="Calibri" w:cs="Calibri"/>
          <w:color w:val="000000"/>
          <w:sz w:val="24"/>
          <w:szCs w:val="24"/>
        </w:rPr>
      </w:pPr>
      <w:r>
        <w:rPr>
          <w:rFonts w:ascii="Arial" w:hAnsi="Arial" w:eastAsia="Arial" w:cs="Arial"/>
          <w:color w:val="000000"/>
          <w:sz w:val="24"/>
          <w:szCs w:val="24"/>
          <w:rtl w:val="0"/>
        </w:rPr>
        <w:t xml:space="preserve">O agente cultural deve preencher o Anexo II, </w:t>
      </w:r>
      <w:r>
        <w:rPr>
          <w:rFonts w:ascii="Arial" w:hAnsi="Arial" w:eastAsia="Arial" w:cs="Arial"/>
          <w:sz w:val="24"/>
          <w:szCs w:val="24"/>
          <w:rtl w:val="0"/>
        </w:rPr>
        <w:t>sendo o</w:t>
      </w:r>
      <w:r>
        <w:rPr>
          <w:rFonts w:ascii="Arial" w:hAnsi="Arial" w:eastAsia="Arial" w:cs="Arial"/>
          <w:color w:val="000000"/>
          <w:sz w:val="24"/>
          <w:szCs w:val="24"/>
          <w:rtl w:val="0"/>
        </w:rPr>
        <w:t xml:space="preserve"> único responsável pela veracidade do projeto e documentos encaminhados, isentando </w:t>
      </w:r>
      <w:r>
        <w:rPr>
          <w:rFonts w:ascii="Arial" w:hAnsi="Arial" w:eastAsia="Arial" w:cs="Arial"/>
          <w:sz w:val="24"/>
          <w:szCs w:val="24"/>
          <w:rtl w:val="0"/>
        </w:rPr>
        <w:t xml:space="preserve">a Prefeitura Municipal de  Tucunduva </w:t>
      </w:r>
      <w:r>
        <w:rPr>
          <w:rFonts w:ascii="Arial" w:hAnsi="Arial" w:eastAsia="Arial" w:cs="Arial"/>
          <w:color w:val="000000"/>
          <w:sz w:val="24"/>
          <w:szCs w:val="24"/>
          <w:rtl w:val="0"/>
        </w:rPr>
        <w:t xml:space="preserve">de qualquer responsabilidade civil ou penal. </w:t>
      </w:r>
    </w:p>
    <w:p w14:paraId="000000BD">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Previsão de execução do projeto</w:t>
      </w:r>
    </w:p>
    <w:p w14:paraId="000000BE">
      <w:pPr>
        <w:spacing w:before="120" w:after="120" w:line="360" w:lineRule="auto"/>
        <w:ind w:right="120" w:firstLine="0"/>
        <w:jc w:val="both"/>
        <w:rPr>
          <w:rFonts w:ascii="Arial" w:hAnsi="Arial" w:eastAsia="Arial" w:cs="Arial"/>
          <w:b/>
          <w:color w:val="000000"/>
          <w:sz w:val="24"/>
          <w:szCs w:val="24"/>
        </w:rPr>
      </w:pPr>
      <w:r>
        <w:rPr>
          <w:rFonts w:ascii="Arial" w:hAnsi="Arial" w:eastAsia="Arial" w:cs="Arial"/>
          <w:color w:val="000000"/>
          <w:sz w:val="24"/>
          <w:szCs w:val="24"/>
          <w:rtl w:val="0"/>
        </w:rPr>
        <w:t xml:space="preserve">Os projetos apresentados deverão ser </w:t>
      </w:r>
      <w:r>
        <w:rPr>
          <w:rFonts w:ascii="Arial" w:hAnsi="Arial" w:eastAsia="Arial" w:cs="Arial"/>
          <w:sz w:val="24"/>
          <w:szCs w:val="24"/>
          <w:rtl w:val="0"/>
        </w:rPr>
        <w:t>executados em até 12 (doze) meses.</w:t>
      </w:r>
    </w:p>
    <w:p w14:paraId="000000BF">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Custos do projeto</w:t>
      </w:r>
    </w:p>
    <w:p w14:paraId="000000C0">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 agente cultural deve preencher a planilha de aplicação de recursos constante no Anexo II indicando os custos do projeto, por categoria, acompanhado dos valores condizentes com as práticas de mercado. O agente cultural pode informar em anexo, </w:t>
      </w:r>
      <w:r>
        <w:rPr>
          <w:rFonts w:ascii="Arial" w:hAnsi="Arial" w:eastAsia="Arial" w:cs="Arial"/>
          <w:sz w:val="24"/>
          <w:szCs w:val="24"/>
          <w:rtl w:val="0"/>
        </w:rPr>
        <w:t>não sendo item obrigatório, mas item qualificatório na avaliação do projeto,</w:t>
      </w:r>
      <w:r>
        <w:rPr>
          <w:rFonts w:ascii="Arial" w:hAnsi="Arial" w:eastAsia="Arial" w:cs="Arial"/>
          <w:color w:val="000000"/>
          <w:sz w:val="24"/>
          <w:szCs w:val="24"/>
          <w:rtl w:val="0"/>
        </w:rPr>
        <w:t xml:space="preserve"> qual a referência de preço utilizada, de acordo com as características e realidades do projeto</w:t>
      </w:r>
      <w:r>
        <w:rPr>
          <w:rFonts w:ascii="Arial" w:hAnsi="Arial" w:eastAsia="Arial" w:cs="Arial"/>
          <w:sz w:val="24"/>
          <w:szCs w:val="24"/>
          <w:rtl w:val="0"/>
        </w:rPr>
        <w:t xml:space="preserve"> e região.</w:t>
      </w:r>
    </w:p>
    <w:p w14:paraId="000000C1">
      <w:pPr>
        <w:spacing w:before="120" w:after="120" w:line="360" w:lineRule="auto"/>
        <w:ind w:right="120" w:firstLine="0"/>
        <w:jc w:val="both"/>
        <w:rPr>
          <w:rFonts w:ascii="Arial" w:hAnsi="Arial" w:eastAsia="Arial" w:cs="Arial"/>
          <w:color w:val="000000"/>
          <w:sz w:val="24"/>
          <w:szCs w:val="24"/>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000000C2">
      <w:pPr>
        <w:spacing w:before="120" w:after="120" w:line="360" w:lineRule="auto"/>
        <w:ind w:right="120" w:firstLine="0"/>
        <w:jc w:val="both"/>
        <w:rPr>
          <w:rFonts w:ascii="Arial" w:hAnsi="Arial" w:eastAsia="Arial" w:cs="Arial"/>
          <w:color w:val="000000"/>
          <w:sz w:val="24"/>
          <w:szCs w:val="24"/>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O valor solicitado não poderá ser superior ao valor máximo destinado a cada projeto, conforme </w:t>
      </w:r>
      <w:r>
        <w:rPr>
          <w:rFonts w:ascii="Arial" w:hAnsi="Arial" w:eastAsia="Arial" w:cs="Arial"/>
          <w:sz w:val="24"/>
          <w:szCs w:val="24"/>
          <w:rtl w:val="0"/>
        </w:rPr>
        <w:t xml:space="preserve">2.2 </w:t>
      </w:r>
      <w:r>
        <w:rPr>
          <w:rFonts w:ascii="Arial" w:hAnsi="Arial" w:eastAsia="Arial" w:cs="Arial"/>
          <w:color w:val="000000"/>
          <w:sz w:val="24"/>
          <w:szCs w:val="24"/>
          <w:rtl w:val="0"/>
        </w:rPr>
        <w:t>do presente edital.</w:t>
      </w:r>
    </w:p>
    <w:p w14:paraId="000000C3">
      <w:pPr>
        <w:spacing w:before="120" w:after="120" w:line="360" w:lineRule="auto"/>
        <w:ind w:right="120" w:firstLine="0"/>
        <w:jc w:val="both"/>
        <w:rPr>
          <w:rFonts w:ascii="Arial" w:hAnsi="Arial" w:eastAsia="Arial" w:cs="Arial"/>
          <w:color w:val="000000"/>
          <w:sz w:val="24"/>
          <w:szCs w:val="24"/>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00000C4">
      <w:pPr>
        <w:spacing w:before="120" w:after="120" w:line="360" w:lineRule="auto"/>
        <w:ind w:right="120" w:firstLine="0"/>
        <w:jc w:val="both"/>
        <w:rPr>
          <w:rFonts w:ascii="Calibri" w:hAnsi="Calibri" w:eastAsia="Calibri" w:cs="Calibri"/>
          <w:color w:val="000000"/>
          <w:sz w:val="24"/>
          <w:szCs w:val="24"/>
          <w:highlight w:val="cyan"/>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Em caso de cobrança de ingresso ou venda de produtos, os recursos provenientes deverão ser revertidos ao próprio projeto, devendo ser apresentada na planilha orçamentária a previsão de arrecadação, juntamente da relação de quais itens serão custeados com esse recurso.</w:t>
      </w:r>
    </w:p>
    <w:p w14:paraId="000000C5">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 xml:space="preserve">Recursos de acessibilidade </w:t>
      </w:r>
    </w:p>
    <w:p w14:paraId="000000C6">
      <w:pPr>
        <w:spacing w:before="120" w:after="120" w:line="360" w:lineRule="auto"/>
        <w:ind w:left="0" w:right="120" w:firstLine="0"/>
        <w:jc w:val="both"/>
        <w:rPr>
          <w:rFonts w:ascii="Arial" w:hAnsi="Arial" w:eastAsia="Arial" w:cs="Arial"/>
          <w:sz w:val="24"/>
          <w:szCs w:val="24"/>
        </w:rPr>
      </w:pPr>
    </w:p>
    <w:p w14:paraId="000000C7">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Os projetos devem contar com medidas de acessibilidade física, atitudinal e comunicacional compatíveis com as suas </w:t>
      </w:r>
      <w:r>
        <w:rPr>
          <w:rFonts w:ascii="Arial" w:hAnsi="Arial" w:eastAsia="Arial" w:cs="Arial"/>
          <w:sz w:val="24"/>
          <w:szCs w:val="24"/>
          <w:rtl w:val="0"/>
        </w:rPr>
        <w:t>características</w:t>
      </w:r>
      <w:r>
        <w:rPr>
          <w:rFonts w:ascii="Arial" w:hAnsi="Arial" w:eastAsia="Arial" w:cs="Arial"/>
          <w:color w:val="000000"/>
          <w:sz w:val="24"/>
          <w:szCs w:val="24"/>
          <w:rtl w:val="0"/>
        </w:rPr>
        <w:t>, nos termos do disposto na </w:t>
      </w:r>
      <w:r>
        <w:fldChar w:fldCharType="begin"/>
      </w:r>
      <w:r>
        <w:instrText xml:space="preserve"> HYPERLINK "https://www.planalto.gov.br/ccivil_03/_Ato2015-2018/2015/Lei/L13146.htm" \h </w:instrText>
      </w:r>
      <w:r>
        <w:fldChar w:fldCharType="separate"/>
      </w:r>
      <w:r>
        <w:rPr>
          <w:rFonts w:ascii="Arial" w:hAnsi="Arial" w:eastAsia="Arial" w:cs="Arial"/>
          <w:color w:val="0000FF"/>
          <w:sz w:val="24"/>
          <w:szCs w:val="24"/>
          <w:u w:val="single"/>
          <w:rtl w:val="0"/>
        </w:rPr>
        <w:t>Lei nº 13.146, de 6 de julho de 2015</w:t>
      </w:r>
      <w:r>
        <w:rPr>
          <w:rFonts w:ascii="Arial" w:hAnsi="Arial" w:eastAsia="Arial" w:cs="Arial"/>
          <w:color w:val="0000FF"/>
          <w:sz w:val="24"/>
          <w:szCs w:val="24"/>
          <w:u w:val="single"/>
          <w:rtl w:val="0"/>
        </w:rPr>
        <w:fldChar w:fldCharType="end"/>
      </w:r>
      <w:r>
        <w:rPr>
          <w:rFonts w:ascii="Arial" w:hAnsi="Arial" w:eastAsia="Arial" w:cs="Arial"/>
          <w:color w:val="000000"/>
          <w:sz w:val="24"/>
          <w:szCs w:val="24"/>
          <w:rtl w:val="0"/>
        </w:rPr>
        <w:t> (Lei Brasileira de Inclusão da Pessoa com Deficiência).</w:t>
      </w:r>
    </w:p>
    <w:p w14:paraId="000000C8">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São medidas de acessibilidade:</w:t>
      </w:r>
    </w:p>
    <w:p w14:paraId="000000C9">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000000CA">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II - no aspecto comunicacional, recursos de acessibilidade para permitir o acesso de pessoas com deficiência intelectual, auditiva ou visual ao conteúdo dos produtos culturais gerados pelo projeto, pela iniciativa ou pelo espaço; e</w:t>
      </w:r>
    </w:p>
    <w:p w14:paraId="000000CB">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0000CC">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Especificamente para pessoas com deficiência, mecanismos de protagonismo e participação poderão ser concretizados também por meio das seguintes iniciativas, entre outras:</w:t>
      </w:r>
    </w:p>
    <w:p w14:paraId="000000CD">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 - adaptação de espaços culturais com residências inclusivas;</w:t>
      </w:r>
    </w:p>
    <w:p w14:paraId="000000CE">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II - utilização de tecnologias assistivas, ajudas técnicas e produtos com desenho universal;</w:t>
      </w:r>
    </w:p>
    <w:p w14:paraId="000000CF">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III - medidas de prevenção e erradicação de barreiras atitudinais;</w:t>
      </w:r>
    </w:p>
    <w:p w14:paraId="000000D0">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IV - contratação de serviços de assistência por acompanhante; ou</w:t>
      </w:r>
    </w:p>
    <w:p w14:paraId="000000D1">
      <w:pPr>
        <w:spacing w:before="120" w:after="120" w:line="360" w:lineRule="auto"/>
        <w:ind w:left="120" w:right="120" w:firstLine="0"/>
        <w:jc w:val="both"/>
        <w:rPr>
          <w:rFonts w:ascii="Calibri" w:hAnsi="Calibri" w:eastAsia="Calibri" w:cs="Calibri"/>
          <w:b/>
          <w:color w:val="000000"/>
          <w:sz w:val="24"/>
          <w:szCs w:val="24"/>
        </w:rPr>
      </w:pPr>
      <w:r>
        <w:rPr>
          <w:rFonts w:ascii="Arial" w:hAnsi="Arial" w:eastAsia="Arial" w:cs="Arial"/>
          <w:color w:val="000000"/>
          <w:sz w:val="24"/>
          <w:szCs w:val="24"/>
          <w:rtl w:val="0"/>
        </w:rPr>
        <w:t>V - oferta de ações de formação e capacitação acessíveis a pessoas com deficiência</w:t>
      </w:r>
      <w:r>
        <w:rPr>
          <w:color w:val="000000"/>
          <w:sz w:val="24"/>
          <w:szCs w:val="24"/>
          <w:rtl w:val="0"/>
        </w:rPr>
        <w:t>.</w:t>
      </w:r>
    </w:p>
    <w:p w14:paraId="000000D2">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ETAPA DE SELEÇÃO</w:t>
      </w:r>
    </w:p>
    <w:p w14:paraId="000000D3">
      <w:pPr>
        <w:numPr>
          <w:ilvl w:val="1"/>
          <w:numId w:val="1"/>
        </w:numPr>
        <w:spacing w:before="120" w:after="120" w:line="360" w:lineRule="auto"/>
        <w:ind w:left="765" w:right="120" w:hanging="405"/>
        <w:jc w:val="both"/>
        <w:rPr>
          <w:color w:val="000000"/>
          <w:sz w:val="24"/>
          <w:szCs w:val="24"/>
        </w:rPr>
      </w:pPr>
      <w:r>
        <w:rPr>
          <w:rFonts w:ascii="Arial" w:hAnsi="Arial" w:eastAsia="Arial" w:cs="Arial"/>
          <w:b/>
          <w:sz w:val="24"/>
          <w:szCs w:val="24"/>
          <w:rtl w:val="0"/>
        </w:rPr>
        <w:t>Da avaliação dos projetos</w:t>
      </w:r>
    </w:p>
    <w:p w14:paraId="000000D4">
      <w:pPr>
        <w:spacing w:before="240" w:after="240" w:line="360" w:lineRule="auto"/>
        <w:ind w:left="120" w:firstLine="0"/>
        <w:jc w:val="both"/>
        <w:rPr>
          <w:rFonts w:ascii="Arial" w:hAnsi="Arial" w:eastAsia="Arial" w:cs="Arial"/>
          <w:color w:val="000000"/>
          <w:sz w:val="24"/>
          <w:szCs w:val="24"/>
        </w:rPr>
      </w:pPr>
      <w:r>
        <w:rPr>
          <w:rFonts w:ascii="Arial" w:hAnsi="Arial" w:eastAsia="Arial" w:cs="Arial"/>
          <w:sz w:val="24"/>
          <w:szCs w:val="24"/>
          <w:rtl w:val="0"/>
        </w:rPr>
        <w:t>A avaliação dos projetos será realizada por parecerista externo contratado para o devido fim, que preencherá o parecer conforme os critérios de avaliação, dando notas para cada item. Em caso de desconto da nota no referido item, o parecerista justificará o porquê foi descontado pontos do item.</w:t>
      </w:r>
    </w:p>
    <w:p w14:paraId="000000D5">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 xml:space="preserve">Análise do mérito cultural </w:t>
      </w:r>
    </w:p>
    <w:p w14:paraId="000000D6">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O</w:t>
      </w:r>
      <w:r>
        <w:rPr>
          <w:rFonts w:ascii="Arial" w:hAnsi="Arial" w:eastAsia="Arial" w:cs="Arial"/>
          <w:sz w:val="24"/>
          <w:szCs w:val="24"/>
          <w:rtl w:val="0"/>
        </w:rPr>
        <w:t xml:space="preserve"> parecerista fará</w:t>
      </w:r>
      <w:r>
        <w:rPr>
          <w:rFonts w:ascii="Arial" w:hAnsi="Arial" w:eastAsia="Arial" w:cs="Arial"/>
          <w:color w:val="000000"/>
          <w:sz w:val="24"/>
          <w:szCs w:val="24"/>
          <w:rtl w:val="0"/>
        </w:rPr>
        <w:t xml:space="preserve"> a análise de mérito cultural dos projetos.</w:t>
      </w:r>
    </w:p>
    <w:p w14:paraId="000000D7">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000000D8">
      <w:pPr>
        <w:spacing w:before="120" w:after="120" w:line="360" w:lineRule="auto"/>
        <w:ind w:left="120" w:right="120" w:firstLine="0"/>
        <w:jc w:val="both"/>
        <w:rPr>
          <w:rFonts w:ascii="Arial" w:hAnsi="Arial" w:eastAsia="Arial" w:cs="Arial"/>
          <w:sz w:val="24"/>
          <w:szCs w:val="24"/>
        </w:rPr>
      </w:pPr>
      <w:r>
        <w:rPr>
          <w:rFonts w:ascii="Arial" w:hAnsi="Arial" w:eastAsia="Arial" w:cs="Arial"/>
          <w:color w:val="000000"/>
          <w:sz w:val="24"/>
          <w:szCs w:val="24"/>
          <w:rtl w:val="0"/>
        </w:rPr>
        <w:t>Por análise comparativa compreende-se a análise dos itens individuais de cada projeto, e de seus impactos e relevância em relação a outros projetos inscritos na mesma categoria. A pontuação de cada projeto é atribuída em função desta comparação.</w:t>
      </w:r>
    </w:p>
    <w:p w14:paraId="000000D9">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Recurso da etapa de seleção</w:t>
      </w:r>
    </w:p>
    <w:p w14:paraId="000000DA">
      <w:pPr>
        <w:spacing w:before="120" w:after="120" w:line="360" w:lineRule="auto"/>
        <w:ind w:left="120" w:right="120" w:firstLine="0"/>
        <w:jc w:val="both"/>
        <w:rPr>
          <w:highlight w:val="yellow"/>
        </w:rPr>
      </w:pPr>
      <w:r>
        <w:rPr>
          <w:rFonts w:ascii="Arial" w:hAnsi="Arial" w:eastAsia="Arial" w:cs="Arial"/>
          <w:color w:val="000000"/>
          <w:sz w:val="24"/>
          <w:szCs w:val="24"/>
          <w:rtl w:val="0"/>
        </w:rPr>
        <w:t xml:space="preserve">O resultado provisório da etapa de seleção será divulgado no diário oficial do </w:t>
      </w:r>
      <w:r>
        <w:rPr>
          <w:rFonts w:ascii="Arial" w:hAnsi="Arial" w:eastAsia="Arial" w:cs="Arial"/>
          <w:sz w:val="24"/>
          <w:szCs w:val="24"/>
          <w:rtl w:val="0"/>
        </w:rPr>
        <w:t xml:space="preserve">Município de Tucunduva </w:t>
      </w:r>
      <w:r>
        <w:rPr>
          <w:rFonts w:ascii="Arial" w:hAnsi="Arial" w:eastAsia="Arial" w:cs="Arial"/>
          <w:color w:val="000000"/>
          <w:sz w:val="24"/>
          <w:szCs w:val="24"/>
          <w:rtl w:val="0"/>
        </w:rPr>
        <w:t>e no site oficial</w:t>
      </w:r>
      <w:r>
        <w:rPr>
          <w:rFonts w:ascii="Arial" w:hAnsi="Arial" w:eastAsia="Arial" w:cs="Arial"/>
          <w:sz w:val="24"/>
          <w:szCs w:val="24"/>
          <w:rtl w:val="0"/>
        </w:rPr>
        <w:t>:</w:t>
      </w:r>
      <w:r>
        <w:fldChar w:fldCharType="begin"/>
      </w:r>
      <w:r>
        <w:instrText xml:space="preserve"> HYPERLINK "https://www.tucunduva.rs.gov.br/site" \h </w:instrText>
      </w:r>
      <w:r>
        <w:fldChar w:fldCharType="separate"/>
      </w:r>
      <w:r>
        <w:rPr>
          <w:rFonts w:ascii="Arial" w:hAnsi="Arial" w:eastAsia="Arial" w:cs="Arial"/>
          <w:color w:val="1155CC"/>
          <w:sz w:val="24"/>
          <w:szCs w:val="24"/>
          <w:u w:val="single"/>
          <w:rtl w:val="0"/>
        </w:rPr>
        <w:t>https://www.tucunduva.rs.gov.br/site</w:t>
      </w:r>
      <w:r>
        <w:rPr>
          <w:rFonts w:ascii="Arial" w:hAnsi="Arial" w:eastAsia="Arial" w:cs="Arial"/>
          <w:color w:val="1155CC"/>
          <w:sz w:val="24"/>
          <w:szCs w:val="24"/>
          <w:u w:val="single"/>
          <w:rtl w:val="0"/>
        </w:rPr>
        <w:fldChar w:fldCharType="end"/>
      </w:r>
      <w:r>
        <w:rPr>
          <w:rFonts w:ascii="Arial" w:hAnsi="Arial" w:eastAsia="Arial" w:cs="Arial"/>
          <w:sz w:val="24"/>
          <w:szCs w:val="24"/>
          <w:rtl w:val="0"/>
        </w:rPr>
        <w:t xml:space="preserve"> </w:t>
      </w:r>
    </w:p>
    <w:p w14:paraId="000000DB">
      <w:pPr>
        <w:spacing w:before="120" w:after="120" w:line="360" w:lineRule="auto"/>
        <w:ind w:left="120" w:right="120" w:firstLine="0"/>
        <w:jc w:val="both"/>
      </w:pPr>
      <w:r>
        <w:rPr>
          <w:rFonts w:ascii="Arial" w:hAnsi="Arial" w:eastAsia="Arial" w:cs="Arial"/>
          <w:color w:val="000000"/>
          <w:sz w:val="24"/>
          <w:szCs w:val="24"/>
          <w:rtl w:val="0"/>
        </w:rPr>
        <w:t>Contra a decisão da fase de seleção, caberá recurso destinado à</w:t>
      </w:r>
      <w:r>
        <w:rPr>
          <w:rFonts w:ascii="Arial" w:hAnsi="Arial" w:eastAsia="Arial" w:cs="Arial"/>
          <w:sz w:val="24"/>
          <w:szCs w:val="24"/>
          <w:rtl w:val="0"/>
        </w:rPr>
        <w:t xml:space="preserve"> Prefeitura Municipal de Tucunduva, através </w:t>
      </w:r>
      <w:r>
        <w:rPr>
          <w:rFonts w:ascii="Arial" w:hAnsi="Arial" w:eastAsia="Arial" w:cs="Arial"/>
          <w:sz w:val="24"/>
          <w:szCs w:val="24"/>
          <w:highlight w:val="none"/>
          <w:rtl w:val="0"/>
        </w:rPr>
        <w:t xml:space="preserve">do e-mail </w:t>
      </w:r>
      <w:r>
        <w:rPr>
          <w:rFonts w:hint="default" w:ascii="Arial" w:hAnsi="Arial" w:eastAsia="Arial"/>
          <w:sz w:val="24"/>
          <w:szCs w:val="24"/>
          <w:highlight w:val="none"/>
          <w:lang w:val="pt-BR"/>
        </w:rPr>
        <w:fldChar w:fldCharType="begin"/>
      </w:r>
      <w:r>
        <w:rPr>
          <w:rFonts w:hint="default" w:ascii="Arial" w:hAnsi="Arial" w:eastAsia="Arial"/>
          <w:sz w:val="24"/>
          <w:szCs w:val="24"/>
          <w:highlight w:val="none"/>
          <w:lang w:val="pt-BR"/>
        </w:rPr>
        <w:instrText xml:space="preserve"> HYPERLINK "mailto:educacaotucunduva@tucunduva.rs.gov.br" </w:instrText>
      </w:r>
      <w:r>
        <w:rPr>
          <w:rFonts w:hint="default" w:ascii="Arial" w:hAnsi="Arial" w:eastAsia="Arial"/>
          <w:sz w:val="24"/>
          <w:szCs w:val="24"/>
          <w:highlight w:val="none"/>
          <w:lang w:val="pt-BR"/>
        </w:rPr>
        <w:fldChar w:fldCharType="separate"/>
      </w:r>
      <w:r>
        <w:rPr>
          <w:rStyle w:val="12"/>
          <w:rFonts w:hint="default" w:ascii="Arial" w:hAnsi="Arial" w:eastAsia="Arial"/>
          <w:sz w:val="24"/>
          <w:szCs w:val="24"/>
          <w:highlight w:val="none"/>
          <w:rtl w:val="0"/>
          <w:lang w:val="pt-BR"/>
        </w:rPr>
        <w:t>educacaotucunduva@tucunduva.rs.gov.br</w:t>
      </w:r>
      <w:r>
        <w:rPr>
          <w:rFonts w:hint="default" w:ascii="Arial" w:hAnsi="Arial" w:eastAsia="Arial"/>
          <w:sz w:val="24"/>
          <w:szCs w:val="24"/>
          <w:highlight w:val="none"/>
          <w:lang w:val="pt-BR"/>
        </w:rPr>
        <w:fldChar w:fldCharType="end"/>
      </w:r>
      <w:r>
        <w:rPr>
          <w:rFonts w:hint="default" w:ascii="Arial" w:hAnsi="Arial" w:eastAsia="Arial"/>
          <w:sz w:val="24"/>
          <w:szCs w:val="24"/>
          <w:highlight w:val="none"/>
          <w:rtl w:val="0"/>
          <w:lang w:val="pt-BR"/>
        </w:rPr>
        <w:t xml:space="preserve"> </w:t>
      </w:r>
      <w:r>
        <w:rPr>
          <w:rFonts w:ascii="Arial" w:hAnsi="Arial" w:eastAsia="Arial" w:cs="Arial"/>
          <w:color w:val="000000"/>
          <w:sz w:val="24"/>
          <w:szCs w:val="24"/>
          <w:rtl w:val="0"/>
        </w:rPr>
        <w:t>que deve ser apresentado por meio de</w:t>
      </w:r>
      <w:r>
        <w:rPr>
          <w:rFonts w:ascii="Arial" w:hAnsi="Arial" w:eastAsia="Arial" w:cs="Arial"/>
          <w:sz w:val="24"/>
          <w:szCs w:val="24"/>
          <w:rtl w:val="0"/>
        </w:rPr>
        <w:t xml:space="preserve"> formulário padrão conforme anexo XI</w:t>
      </w:r>
      <w:r>
        <w:rPr>
          <w:rFonts w:ascii="Arial" w:hAnsi="Arial" w:eastAsia="Arial" w:cs="Arial"/>
          <w:color w:val="000000"/>
          <w:sz w:val="24"/>
          <w:szCs w:val="24"/>
          <w:rtl w:val="0"/>
        </w:rPr>
        <w:t xml:space="preserve"> no prazo estipulado conforme cronograma de execução, item 2.4 do presente edital, a contar da publicação do resultado, considerando-se para início da contagem o primeiro dia útil posterior à publicação.</w:t>
      </w:r>
    </w:p>
    <w:p w14:paraId="000000DC">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Os recursos apresentados após o prazo não serão avaliados. </w:t>
      </w:r>
    </w:p>
    <w:p w14:paraId="000000DD">
      <w:pPr>
        <w:spacing w:before="120" w:after="120" w:line="360" w:lineRule="auto"/>
        <w:ind w:left="120" w:right="120" w:firstLine="0"/>
        <w:jc w:val="both"/>
        <w:rPr>
          <w:rFonts w:ascii="Arial" w:hAnsi="Arial" w:eastAsia="Arial" w:cs="Arial"/>
          <w:sz w:val="24"/>
          <w:szCs w:val="24"/>
        </w:rPr>
      </w:pPr>
      <w:r>
        <w:rPr>
          <w:rFonts w:ascii="Arial" w:hAnsi="Arial" w:eastAsia="Arial" w:cs="Arial"/>
          <w:color w:val="000000"/>
          <w:sz w:val="24"/>
          <w:szCs w:val="24"/>
          <w:rtl w:val="0"/>
        </w:rPr>
        <w:t>Após o julgamento dos recursos, o resultado final da etapa de seleção será divulgado n</w:t>
      </w:r>
      <w:r>
        <w:rPr>
          <w:rFonts w:ascii="Arial" w:hAnsi="Arial" w:eastAsia="Arial" w:cs="Arial"/>
          <w:sz w:val="24"/>
          <w:szCs w:val="24"/>
          <w:rtl w:val="0"/>
        </w:rPr>
        <w:t>o site:</w:t>
      </w:r>
      <w:r>
        <w:fldChar w:fldCharType="begin"/>
      </w:r>
      <w:r>
        <w:instrText xml:space="preserve"> HYPERLINK "https://www.tucunduva.rs.gov.br/site" \h </w:instrText>
      </w:r>
      <w:r>
        <w:fldChar w:fldCharType="separate"/>
      </w:r>
      <w:r>
        <w:rPr>
          <w:rFonts w:ascii="Arial" w:hAnsi="Arial" w:eastAsia="Arial" w:cs="Arial"/>
          <w:color w:val="1155CC"/>
          <w:sz w:val="24"/>
          <w:szCs w:val="24"/>
          <w:u w:val="single"/>
          <w:rtl w:val="0"/>
        </w:rPr>
        <w:t>https://www.tucunduva.rs.gov.br/site</w:t>
      </w:r>
      <w:r>
        <w:rPr>
          <w:rFonts w:ascii="Arial" w:hAnsi="Arial" w:eastAsia="Arial" w:cs="Arial"/>
          <w:color w:val="1155CC"/>
          <w:sz w:val="24"/>
          <w:szCs w:val="24"/>
          <w:u w:val="single"/>
          <w:rtl w:val="0"/>
        </w:rPr>
        <w:fldChar w:fldCharType="end"/>
      </w:r>
      <w:r>
        <w:rPr>
          <w:rFonts w:ascii="Arial" w:hAnsi="Arial" w:eastAsia="Arial" w:cs="Arial"/>
          <w:sz w:val="24"/>
          <w:szCs w:val="24"/>
          <w:rtl w:val="0"/>
        </w:rPr>
        <w:t xml:space="preserve"> </w:t>
      </w:r>
    </w:p>
    <w:p w14:paraId="000000DE">
      <w:pPr>
        <w:spacing w:before="120" w:after="120" w:line="360" w:lineRule="auto"/>
        <w:ind w:left="120" w:right="120" w:firstLine="0"/>
        <w:jc w:val="both"/>
        <w:rPr>
          <w:rFonts w:ascii="Arial" w:hAnsi="Arial" w:eastAsia="Arial" w:cs="Arial"/>
          <w:sz w:val="24"/>
          <w:szCs w:val="24"/>
        </w:rPr>
      </w:pPr>
    </w:p>
    <w:p w14:paraId="000000DF">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REMANEJAMENTO DE VAGAS</w:t>
      </w:r>
    </w:p>
    <w:p w14:paraId="000000E0">
      <w:pPr>
        <w:spacing w:before="120" w:after="120" w:line="360" w:lineRule="auto"/>
        <w:ind w:left="120" w:right="120" w:firstLine="0"/>
        <w:jc w:val="both"/>
        <w:rPr>
          <w:rFonts w:ascii="Arial" w:hAnsi="Arial" w:eastAsia="Arial" w:cs="Arial"/>
          <w:sz w:val="24"/>
          <w:szCs w:val="24"/>
        </w:rPr>
      </w:pPr>
      <w:r>
        <w:rPr>
          <w:rFonts w:ascii="Arial" w:hAnsi="Arial" w:eastAsia="Arial" w:cs="Arial"/>
          <w:color w:val="000000"/>
          <w:sz w:val="24"/>
          <w:szCs w:val="24"/>
          <w:rtl w:val="0"/>
        </w:rPr>
        <w:t xml:space="preserve">Caso alguma categoria não tenha todas as vagas preenchidas, os recursos que seriam inicialmente desta categoria poderão ser remanejados para outra conforme </w:t>
      </w:r>
      <w:r>
        <w:rPr>
          <w:rFonts w:ascii="Arial" w:hAnsi="Arial" w:eastAsia="Arial" w:cs="Arial"/>
          <w:sz w:val="24"/>
          <w:szCs w:val="24"/>
          <w:rtl w:val="0"/>
        </w:rPr>
        <w:t>exista previsão orçamentária.</w:t>
      </w:r>
    </w:p>
    <w:p w14:paraId="000000E1">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Caso não sejam preenchidas todas as vagas deste edital, os recursos remanescentes poderão ser utilizados em outro edital da PNAB.</w:t>
      </w:r>
    </w:p>
    <w:p w14:paraId="000000E2">
      <w:pPr>
        <w:spacing w:before="120" w:after="120" w:line="240" w:lineRule="auto"/>
        <w:ind w:left="120" w:right="120" w:firstLine="0"/>
        <w:jc w:val="both"/>
        <w:rPr>
          <w:rFonts w:ascii="Calibri" w:hAnsi="Calibri" w:eastAsia="Calibri" w:cs="Calibri"/>
          <w:color w:val="000000"/>
          <w:sz w:val="24"/>
          <w:szCs w:val="24"/>
        </w:rPr>
      </w:pPr>
      <w:r>
        <w:rPr>
          <w:color w:val="000000"/>
          <w:sz w:val="24"/>
          <w:szCs w:val="24"/>
          <w:rtl w:val="0"/>
        </w:rPr>
        <w:t> </w:t>
      </w:r>
    </w:p>
    <w:p w14:paraId="000000E3">
      <w:pPr>
        <w:numPr>
          <w:ilvl w:val="0"/>
          <w:numId w:val="1"/>
        </w:numPr>
        <w:spacing w:before="120" w:after="120" w:line="360" w:lineRule="auto"/>
        <w:ind w:left="720" w:right="120" w:hanging="360"/>
        <w:jc w:val="both"/>
        <w:rPr>
          <w:rFonts w:ascii="Arial" w:hAnsi="Arial" w:eastAsia="Arial" w:cs="Arial"/>
          <w:sz w:val="24"/>
          <w:szCs w:val="24"/>
        </w:rPr>
      </w:pPr>
      <w:r>
        <w:rPr>
          <w:rFonts w:ascii="Arial" w:hAnsi="Arial" w:eastAsia="Arial" w:cs="Arial"/>
          <w:b/>
          <w:sz w:val="24"/>
          <w:szCs w:val="24"/>
          <w:rtl w:val="0"/>
        </w:rPr>
        <w:t>​ ASSINATURA DO TERMO DE EXECUÇÃO CULTURAL E RECEBIMENTO DOS RECURSOS FINANCEIROS</w:t>
      </w:r>
    </w:p>
    <w:p w14:paraId="000000E4">
      <w:pPr>
        <w:numPr>
          <w:ilvl w:val="1"/>
          <w:numId w:val="1"/>
        </w:numPr>
        <w:spacing w:before="120" w:after="120" w:line="360" w:lineRule="auto"/>
        <w:ind w:left="765" w:right="120" w:hanging="405"/>
        <w:jc w:val="both"/>
        <w:rPr>
          <w:sz w:val="24"/>
          <w:szCs w:val="24"/>
        </w:rPr>
      </w:pPr>
      <w:r>
        <w:rPr>
          <w:rFonts w:ascii="Arial" w:hAnsi="Arial" w:eastAsia="Arial" w:cs="Arial"/>
          <w:b/>
          <w:sz w:val="24"/>
          <w:szCs w:val="24"/>
          <w:rtl w:val="0"/>
        </w:rPr>
        <w:t>Termo de Execução Cultural</w:t>
      </w:r>
      <w:r>
        <w:rPr>
          <w:rFonts w:ascii="Arial" w:hAnsi="Arial" w:eastAsia="Arial" w:cs="Arial"/>
          <w:sz w:val="24"/>
          <w:szCs w:val="24"/>
          <w:rtl w:val="0"/>
        </w:rPr>
        <w:t xml:space="preserve"> </w:t>
      </w:r>
    </w:p>
    <w:p w14:paraId="000000E5">
      <w:pPr>
        <w:spacing w:before="120" w:after="120" w:line="360" w:lineRule="auto"/>
        <w:ind w:left="120" w:right="120" w:firstLine="0"/>
        <w:jc w:val="both"/>
        <w:rPr>
          <w:rFonts w:ascii="Arial" w:hAnsi="Arial" w:eastAsia="Arial" w:cs="Arial"/>
          <w:sz w:val="24"/>
          <w:szCs w:val="24"/>
        </w:rPr>
      </w:pPr>
      <w:r>
        <w:rPr>
          <w:rFonts w:ascii="Arial" w:hAnsi="Arial" w:eastAsia="Arial" w:cs="Arial"/>
          <w:sz w:val="24"/>
          <w:szCs w:val="24"/>
          <w:rtl w:val="0"/>
        </w:rPr>
        <w:t>Finalizada a fase de avaliação e homologação do edital, os agentes culturais contemplados serão convocados a assinar o Termo de Execução Cultural, conforme Anexo VI  deste Edital, de forma presencial ou eletrônica.</w:t>
      </w:r>
    </w:p>
    <w:p w14:paraId="000000E6">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sz w:val="24"/>
          <w:szCs w:val="24"/>
          <w:rtl w:val="0"/>
        </w:rPr>
        <w:t>O Termo de Execução Cultural corresponde ao documento a ser assinado pelo agente cultural selecionado neste Edital e pela Prefeitura Municipal de Tucunduva contendo as obrigações dos assinantes do Termo.</w:t>
      </w:r>
    </w:p>
    <w:p w14:paraId="000000E7">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Recebimento dos recursos</w:t>
      </w:r>
      <w:r>
        <w:rPr>
          <w:rFonts w:ascii="Arial" w:hAnsi="Arial" w:eastAsia="Arial" w:cs="Arial"/>
          <w:color w:val="000000"/>
          <w:sz w:val="24"/>
          <w:szCs w:val="24"/>
          <w:rtl w:val="0"/>
        </w:rPr>
        <w:t xml:space="preserve"> </w:t>
      </w:r>
      <w:r>
        <w:rPr>
          <w:rFonts w:ascii="Arial" w:hAnsi="Arial" w:eastAsia="Arial" w:cs="Arial"/>
          <w:b/>
          <w:color w:val="000000"/>
          <w:sz w:val="24"/>
          <w:szCs w:val="24"/>
          <w:rtl w:val="0"/>
        </w:rPr>
        <w:t>financeiros</w:t>
      </w:r>
    </w:p>
    <w:p w14:paraId="000000E8">
      <w:pPr>
        <w:spacing w:before="120" w:after="120" w:line="360" w:lineRule="auto"/>
        <w:ind w:left="120" w:right="120" w:firstLine="0"/>
        <w:jc w:val="both"/>
        <w:rPr>
          <w:rFonts w:ascii="Arial" w:hAnsi="Arial" w:eastAsia="Arial" w:cs="Arial"/>
          <w:color w:val="FF0000"/>
          <w:sz w:val="24"/>
          <w:szCs w:val="24"/>
        </w:rPr>
      </w:pPr>
      <w:r>
        <w:rPr>
          <w:rFonts w:ascii="Arial" w:hAnsi="Arial" w:eastAsia="Arial" w:cs="Arial"/>
          <w:color w:val="000000"/>
          <w:sz w:val="24"/>
          <w:szCs w:val="24"/>
          <w:rtl w:val="0"/>
        </w:rPr>
        <w:t>Após a assinatura do Termo de Execução Cultural, o agente cultural receberá os recursos em conta bancária específica aberta para o recebimento dos recursos deste Edital, em desembolso único ou em parcelas.</w:t>
      </w:r>
    </w:p>
    <w:p w14:paraId="000000E9">
      <w:pPr>
        <w:spacing w:before="120" w:after="120" w:line="360" w:lineRule="auto"/>
        <w:ind w:left="120" w:right="120" w:firstLine="0"/>
        <w:jc w:val="both"/>
        <w:rPr>
          <w:rFonts w:ascii="Arial" w:hAnsi="Arial" w:eastAsia="Arial" w:cs="Arial"/>
          <w:sz w:val="24"/>
          <w:szCs w:val="24"/>
        </w:rPr>
      </w:pPr>
      <w:r>
        <w:rPr>
          <w:rFonts w:ascii="Arial" w:hAnsi="Arial" w:eastAsia="Arial" w:cs="Arial"/>
          <w:color w:val="000000"/>
          <w:sz w:val="24"/>
          <w:szCs w:val="24"/>
          <w:rtl w:val="0"/>
        </w:rPr>
        <w:t>Para recebimento dos recursos, o agente cultural deve abrir conta bancária específica, em instituição financeira pública, preferencialmente isenta de tarifas bancárias ou em instituição financeira privada em que não haja a cobrança de tarifas.</w:t>
      </w:r>
    </w:p>
    <w:p w14:paraId="000000EA">
      <w:pPr>
        <w:spacing w:before="120" w:after="120" w:line="360" w:lineRule="auto"/>
        <w:ind w:left="120" w:right="120" w:firstLine="0"/>
        <w:jc w:val="both"/>
        <w:rPr>
          <w:rFonts w:ascii="Calibri" w:hAnsi="Calibri" w:eastAsia="Calibri" w:cs="Calibri"/>
          <w:color w:val="000000"/>
          <w:sz w:val="24"/>
          <w:szCs w:val="24"/>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A assinatura do Termo de Execução Cultural e o recebimento dos recursos estão condicionados à existência de disponibilidade orçamentária e financeira, caracterizando a seleção como expectativa de direito do agente cultural. </w:t>
      </w:r>
      <w:r>
        <w:rPr>
          <w:color w:val="000000"/>
          <w:sz w:val="24"/>
          <w:szCs w:val="24"/>
          <w:rtl w:val="0"/>
        </w:rPr>
        <w:t> </w:t>
      </w:r>
    </w:p>
    <w:p w14:paraId="000000EB">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DIVULGAÇÃO DOS PROJETOS</w:t>
      </w:r>
    </w:p>
    <w:p w14:paraId="000000EC">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Os produtos artístico-culturais e as peças de divulgação dos projetos exibirão as marcas do Governo federal e do </w:t>
      </w:r>
      <w:r>
        <w:rPr>
          <w:rFonts w:ascii="Arial" w:hAnsi="Arial" w:eastAsia="Arial" w:cs="Arial"/>
          <w:sz w:val="24"/>
          <w:szCs w:val="24"/>
          <w:rtl w:val="0"/>
        </w:rPr>
        <w:t xml:space="preserve">Município de Tucunduva, </w:t>
      </w:r>
      <w:r>
        <w:rPr>
          <w:rFonts w:ascii="Arial" w:hAnsi="Arial" w:eastAsia="Arial" w:cs="Arial"/>
          <w:color w:val="000000"/>
          <w:sz w:val="24"/>
          <w:szCs w:val="24"/>
          <w:rtl w:val="0"/>
        </w:rPr>
        <w:t>de acordo com as orientações técnicas do manual de aplicação de marcas divulgado pelo Ministério da Cultura, observando as vedações existentes na Lei nº 9.504/1997 (Lei das Eleições) nos três meses que antecedem as eleições.</w:t>
      </w:r>
    </w:p>
    <w:p w14:paraId="000000ED">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O material de divulgação dos projetos e seus produtos será disponibilizado em formatos acessíveis a pessoas com deficiência e conterá informações sobre os recursos de acessibilidade disponibilizados.</w:t>
      </w:r>
    </w:p>
    <w:p w14:paraId="000000EE">
      <w:pPr>
        <w:spacing w:before="120" w:after="120" w:line="360" w:lineRule="auto"/>
        <w:ind w:left="120" w:right="120" w:firstLine="0"/>
        <w:jc w:val="both"/>
        <w:rPr>
          <w:rFonts w:ascii="Arial" w:hAnsi="Arial" w:eastAsia="Arial" w:cs="Arial"/>
          <w:color w:val="000000"/>
          <w:sz w:val="24"/>
          <w:szCs w:val="24"/>
        </w:rPr>
      </w:pPr>
      <w:r>
        <w:rPr>
          <w:rFonts w:ascii="Arial" w:hAnsi="Arial" w:eastAsia="Arial" w:cs="Arial"/>
          <w:color w:val="000000"/>
          <w:sz w:val="24"/>
          <w:szCs w:val="24"/>
          <w:rtl w:val="0"/>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000000EF">
      <w:pPr>
        <w:spacing w:before="120" w:after="120" w:line="240" w:lineRule="auto"/>
        <w:ind w:left="120" w:right="120" w:firstLine="0"/>
        <w:jc w:val="both"/>
        <w:rPr>
          <w:rFonts w:ascii="Calibri" w:hAnsi="Calibri" w:eastAsia="Calibri" w:cs="Calibri"/>
          <w:sz w:val="24"/>
          <w:szCs w:val="24"/>
        </w:rPr>
      </w:pPr>
      <w:r>
        <w:rPr>
          <w:color w:val="000000"/>
          <w:sz w:val="24"/>
          <w:szCs w:val="24"/>
          <w:rtl w:val="0"/>
        </w:rPr>
        <w:t> </w:t>
      </w:r>
    </w:p>
    <w:p w14:paraId="000000F0">
      <w:pPr>
        <w:numPr>
          <w:ilvl w:val="0"/>
          <w:numId w:val="1"/>
        </w:numPr>
        <w:spacing w:before="120" w:after="120" w:line="360" w:lineRule="auto"/>
        <w:ind w:left="720" w:right="120" w:hanging="360"/>
        <w:jc w:val="both"/>
        <w:rPr>
          <w:rFonts w:ascii="Arial" w:hAnsi="Arial" w:eastAsia="Arial" w:cs="Arial"/>
          <w:sz w:val="24"/>
          <w:szCs w:val="24"/>
        </w:rPr>
      </w:pPr>
      <w:r>
        <w:rPr>
          <w:rFonts w:ascii="Arial" w:hAnsi="Arial" w:eastAsia="Arial" w:cs="Arial"/>
          <w:b/>
          <w:sz w:val="24"/>
          <w:szCs w:val="24"/>
          <w:rtl w:val="0"/>
        </w:rPr>
        <w:t>MONITORAMENTO E AVALIAÇÃO DE RESULTADOS </w:t>
      </w:r>
    </w:p>
    <w:p w14:paraId="000000F1">
      <w:pPr>
        <w:numPr>
          <w:ilvl w:val="1"/>
          <w:numId w:val="1"/>
        </w:numPr>
        <w:spacing w:before="120" w:after="120" w:line="360" w:lineRule="auto"/>
        <w:ind w:left="765" w:right="120" w:hanging="405"/>
        <w:jc w:val="both"/>
        <w:rPr>
          <w:sz w:val="24"/>
          <w:szCs w:val="24"/>
        </w:rPr>
      </w:pPr>
      <w:r>
        <w:rPr>
          <w:rFonts w:ascii="Arial" w:hAnsi="Arial" w:eastAsia="Arial" w:cs="Arial"/>
          <w:b/>
          <w:sz w:val="24"/>
          <w:szCs w:val="24"/>
          <w:rtl w:val="0"/>
        </w:rPr>
        <w:t>Monitoramento e avaliação realizados pela Prefeitura Municipal de Tucunduva</w:t>
      </w:r>
    </w:p>
    <w:p w14:paraId="000000F2">
      <w:pPr>
        <w:spacing w:before="120" w:after="120" w:line="360" w:lineRule="auto"/>
        <w:ind w:left="120" w:right="120" w:firstLine="0"/>
        <w:jc w:val="both"/>
        <w:rPr>
          <w:rFonts w:ascii="Calibri" w:hAnsi="Calibri" w:eastAsia="Calibri" w:cs="Calibri"/>
          <w:color w:val="000000"/>
          <w:sz w:val="24"/>
          <w:szCs w:val="24"/>
        </w:rPr>
      </w:pPr>
      <w:r>
        <w:rPr>
          <w:rFonts w:ascii="Arial" w:hAnsi="Arial" w:eastAsia="Arial" w:cs="Arial"/>
          <w:color w:val="000000"/>
          <w:sz w:val="24"/>
          <w:szCs w:val="24"/>
          <w:rtl w:val="0"/>
        </w:rPr>
        <w:t>Os procedimentos de monitoramento e avaliação dos projetos culturais contemplados, assim como a prestação de informação à administração pública, observarão o Decreto 11.453/2023 (Decreto de Fomento), que dispõe sobre os mecanismos de fomento do sistema de financiamento à cultura, observadas às exigências legais de simplificação e de foco no cumprimento do objeto.</w:t>
      </w:r>
    </w:p>
    <w:p w14:paraId="000000F3">
      <w:pPr>
        <w:numPr>
          <w:ilvl w:val="1"/>
          <w:numId w:val="1"/>
        </w:numPr>
        <w:spacing w:before="120" w:after="120" w:line="360" w:lineRule="auto"/>
        <w:ind w:left="765" w:right="120" w:hanging="405"/>
        <w:jc w:val="both"/>
        <w:rPr>
          <w:sz w:val="24"/>
          <w:szCs w:val="24"/>
        </w:rPr>
      </w:pPr>
      <w:r>
        <w:rPr>
          <w:rFonts w:ascii="Arial" w:hAnsi="Arial" w:eastAsia="Arial" w:cs="Arial"/>
          <w:b/>
          <w:sz w:val="24"/>
          <w:szCs w:val="24"/>
          <w:rtl w:val="0"/>
        </w:rPr>
        <w:t>Como o agente cultural presta contas a Prefeitura Municipal de Tucunduva</w:t>
      </w:r>
    </w:p>
    <w:p w14:paraId="000000F4">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O agente cultural deve prestar contas por meio da apresentação do Relatório Final de Execução do Objeto, conforme documento constante no Anexo V</w:t>
      </w:r>
      <w:r>
        <w:rPr>
          <w:rFonts w:ascii="Arial" w:hAnsi="Arial" w:eastAsia="Arial" w:cs="Arial"/>
          <w:sz w:val="24"/>
          <w:szCs w:val="24"/>
          <w:rtl w:val="0"/>
        </w:rPr>
        <w:t xml:space="preserve">II </w:t>
      </w:r>
      <w:r>
        <w:rPr>
          <w:rFonts w:ascii="Arial" w:hAnsi="Arial" w:eastAsia="Arial" w:cs="Arial"/>
          <w:color w:val="000000"/>
          <w:sz w:val="24"/>
          <w:szCs w:val="24"/>
          <w:rtl w:val="0"/>
        </w:rPr>
        <w:t xml:space="preserve">deste edital. </w:t>
      </w:r>
    </w:p>
    <w:p w14:paraId="000000F5">
      <w:pPr>
        <w:spacing w:before="120" w:after="120" w:line="360" w:lineRule="auto"/>
        <w:ind w:left="0" w:right="120" w:firstLine="0"/>
        <w:jc w:val="both"/>
        <w:rPr>
          <w:rFonts w:ascii="Calibri" w:hAnsi="Calibri" w:eastAsia="Calibri" w:cs="Calibri"/>
          <w:color w:val="FF0000"/>
          <w:sz w:val="24"/>
          <w:szCs w:val="24"/>
        </w:rPr>
      </w:pPr>
      <w:r>
        <w:rPr>
          <w:rFonts w:ascii="Arial" w:hAnsi="Arial" w:eastAsia="Arial" w:cs="Arial"/>
          <w:color w:val="000000"/>
          <w:sz w:val="24"/>
          <w:szCs w:val="24"/>
          <w:rtl w:val="0"/>
        </w:rPr>
        <w:t>O Relatório Final de Execução do Objeto deve ser apresentado at</w:t>
      </w:r>
      <w:r>
        <w:rPr>
          <w:rFonts w:ascii="Arial" w:hAnsi="Arial" w:eastAsia="Arial" w:cs="Arial"/>
          <w:sz w:val="24"/>
          <w:szCs w:val="24"/>
          <w:rtl w:val="0"/>
        </w:rPr>
        <w:t xml:space="preserve">é 30 dias a </w:t>
      </w:r>
      <w:r>
        <w:rPr>
          <w:rFonts w:ascii="Arial" w:hAnsi="Arial" w:eastAsia="Arial" w:cs="Arial"/>
          <w:color w:val="000000"/>
          <w:sz w:val="24"/>
          <w:szCs w:val="24"/>
          <w:rtl w:val="0"/>
        </w:rPr>
        <w:t>contar do fim da execução do projeto.</w:t>
      </w:r>
    </w:p>
    <w:p w14:paraId="000000F6">
      <w:pPr>
        <w:spacing w:before="120" w:after="120" w:line="240" w:lineRule="auto"/>
        <w:ind w:left="120" w:right="120" w:firstLine="0"/>
        <w:jc w:val="both"/>
        <w:rPr>
          <w:rFonts w:ascii="Calibri" w:hAnsi="Calibri" w:eastAsia="Calibri" w:cs="Calibri"/>
          <w:color w:val="000000"/>
          <w:sz w:val="24"/>
          <w:szCs w:val="24"/>
        </w:rPr>
      </w:pPr>
    </w:p>
    <w:p w14:paraId="000000F7">
      <w:pPr>
        <w:numPr>
          <w:ilvl w:val="0"/>
          <w:numId w:val="1"/>
        </w:numPr>
        <w:spacing w:before="120" w:after="120" w:line="360" w:lineRule="auto"/>
        <w:ind w:left="720" w:right="120" w:hanging="360"/>
        <w:jc w:val="both"/>
        <w:rPr>
          <w:rFonts w:ascii="Arial" w:hAnsi="Arial" w:eastAsia="Arial" w:cs="Arial"/>
          <w:color w:val="000000"/>
          <w:sz w:val="24"/>
          <w:szCs w:val="24"/>
        </w:rPr>
      </w:pPr>
      <w:r>
        <w:rPr>
          <w:rFonts w:ascii="Arial" w:hAnsi="Arial" w:eastAsia="Arial" w:cs="Arial"/>
          <w:b/>
          <w:color w:val="000000"/>
          <w:sz w:val="24"/>
          <w:szCs w:val="24"/>
          <w:rtl w:val="0"/>
        </w:rPr>
        <w:t>DISPOSIÇÕES FINAIS</w:t>
      </w:r>
    </w:p>
    <w:p w14:paraId="000000F8">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Desclassificação de projetos</w:t>
      </w:r>
    </w:p>
    <w:p w14:paraId="000000F9">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Os projetos que apresentem quaisquer formas de preconceito de origem, raça, etnia, gênero, cor, idade ou outras formas de discriminação serão desclassificados, com fundamento no disposto no </w:t>
      </w:r>
      <w:r>
        <w:fldChar w:fldCharType="begin"/>
      </w:r>
      <w:r>
        <w:instrText xml:space="preserve"> HYPERLINK "http://www.planalto.gov.br/ccivil_03/Constituicao/Constituicao.htm#art3iv" \h </w:instrText>
      </w:r>
      <w:r>
        <w:fldChar w:fldCharType="separate"/>
      </w:r>
      <w:r>
        <w:rPr>
          <w:rFonts w:ascii="Arial" w:hAnsi="Arial" w:eastAsia="Arial" w:cs="Arial"/>
          <w:color w:val="000000"/>
          <w:sz w:val="24"/>
          <w:szCs w:val="24"/>
          <w:rtl w:val="0"/>
        </w:rPr>
        <w:t>inciso IV do caput do art. 3º da Constituição Federal,</w:t>
      </w:r>
      <w:r>
        <w:rPr>
          <w:rFonts w:ascii="Arial" w:hAnsi="Arial" w:eastAsia="Arial" w:cs="Arial"/>
          <w:color w:val="000000"/>
          <w:sz w:val="24"/>
          <w:szCs w:val="24"/>
          <w:rtl w:val="0"/>
        </w:rPr>
        <w:fldChar w:fldCharType="end"/>
      </w:r>
      <w:r>
        <w:rPr>
          <w:rFonts w:ascii="Arial" w:hAnsi="Arial" w:eastAsia="Arial" w:cs="Arial"/>
          <w:color w:val="000000"/>
          <w:sz w:val="24"/>
          <w:szCs w:val="24"/>
          <w:rtl w:val="0"/>
        </w:rPr>
        <w:t> garantidos o contraditório e a ampla defesa.</w:t>
      </w:r>
    </w:p>
    <w:p w14:paraId="000000FA">
      <w:pPr>
        <w:spacing w:before="120" w:after="120" w:line="360" w:lineRule="auto"/>
        <w:ind w:right="120" w:firstLine="0"/>
        <w:jc w:val="both"/>
        <w:rPr>
          <w:rFonts w:ascii="Arial" w:hAnsi="Arial" w:eastAsia="Arial" w:cs="Arial"/>
          <w:sz w:val="24"/>
          <w:szCs w:val="24"/>
        </w:rPr>
      </w:pPr>
      <w:r>
        <w:rPr>
          <w:rFonts w:ascii="Arial" w:hAnsi="Arial" w:eastAsia="Arial" w:cs="Arial"/>
          <w:b/>
          <w:color w:val="000000"/>
          <w:sz w:val="24"/>
          <w:szCs w:val="24"/>
          <w:rtl w:val="0"/>
        </w:rPr>
        <w:t>Atenção!</w:t>
      </w:r>
      <w:r>
        <w:rPr>
          <w:rFonts w:ascii="Arial" w:hAnsi="Arial" w:eastAsia="Arial" w:cs="Arial"/>
          <w:color w:val="000000"/>
          <w:sz w:val="24"/>
          <w:szCs w:val="24"/>
          <w:rtl w:val="0"/>
        </w:rPr>
        <w:t xml:space="preserve"> Eventuais irregularidades, constatadas a qualquer tempo, </w:t>
      </w:r>
      <w:r>
        <w:rPr>
          <w:rFonts w:ascii="Arial" w:hAnsi="Arial" w:eastAsia="Arial" w:cs="Arial"/>
          <w:sz w:val="24"/>
          <w:szCs w:val="24"/>
          <w:rtl w:val="0"/>
        </w:rPr>
        <w:t>implicarão</w:t>
      </w:r>
      <w:r>
        <w:rPr>
          <w:rFonts w:ascii="Arial" w:hAnsi="Arial" w:eastAsia="Arial" w:cs="Arial"/>
          <w:color w:val="000000"/>
          <w:sz w:val="24"/>
          <w:szCs w:val="24"/>
          <w:rtl w:val="0"/>
        </w:rPr>
        <w:t xml:space="preserve"> na desclassificação do agente cultural. </w:t>
      </w:r>
    </w:p>
    <w:p w14:paraId="000000FB">
      <w:pPr>
        <w:spacing w:before="120" w:after="120" w:line="360" w:lineRule="auto"/>
        <w:ind w:right="120" w:firstLine="0"/>
        <w:jc w:val="both"/>
        <w:rPr>
          <w:rFonts w:ascii="Arial" w:hAnsi="Arial" w:eastAsia="Arial" w:cs="Arial"/>
          <w:sz w:val="24"/>
          <w:szCs w:val="24"/>
        </w:rPr>
      </w:pPr>
    </w:p>
    <w:p w14:paraId="000000FC">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Acompanhamento das etapas do edital</w:t>
      </w:r>
    </w:p>
    <w:p w14:paraId="000000FD">
      <w:pPr>
        <w:spacing w:before="120" w:after="120" w:line="360" w:lineRule="auto"/>
        <w:ind w:right="120" w:firstLine="0"/>
        <w:jc w:val="both"/>
        <w:rPr>
          <w:rFonts w:ascii="Arial" w:hAnsi="Arial" w:eastAsia="Arial" w:cs="Arial"/>
          <w:sz w:val="24"/>
          <w:szCs w:val="24"/>
        </w:rPr>
      </w:pPr>
      <w:r>
        <w:rPr>
          <w:rFonts w:ascii="Arial" w:hAnsi="Arial" w:eastAsia="Arial" w:cs="Arial"/>
          <w:color w:val="000000"/>
          <w:sz w:val="24"/>
          <w:szCs w:val="24"/>
          <w:rtl w:val="0"/>
        </w:rPr>
        <w:t>O presente Edital e os seus anexos estão disponíveis no site</w:t>
      </w:r>
      <w:r>
        <w:rPr>
          <w:rFonts w:ascii="Arial" w:hAnsi="Arial" w:eastAsia="Arial" w:cs="Arial"/>
          <w:sz w:val="24"/>
          <w:szCs w:val="24"/>
          <w:rtl w:val="0"/>
        </w:rPr>
        <w:t xml:space="preserve">: </w:t>
      </w:r>
      <w:r>
        <w:fldChar w:fldCharType="begin"/>
      </w:r>
      <w:r>
        <w:instrText xml:space="preserve"> HYPERLINK "https://www.tucunduva.rs.gov.br/site" \h </w:instrText>
      </w:r>
      <w:r>
        <w:fldChar w:fldCharType="separate"/>
      </w:r>
      <w:r>
        <w:rPr>
          <w:rFonts w:ascii="Arial" w:hAnsi="Arial" w:eastAsia="Arial" w:cs="Arial"/>
          <w:color w:val="1155CC"/>
          <w:sz w:val="24"/>
          <w:szCs w:val="24"/>
          <w:u w:val="single"/>
          <w:rtl w:val="0"/>
        </w:rPr>
        <w:t>https://www.tucunduva.rs.gov.br/site</w:t>
      </w:r>
      <w:r>
        <w:rPr>
          <w:rFonts w:ascii="Arial" w:hAnsi="Arial" w:eastAsia="Arial" w:cs="Arial"/>
          <w:color w:val="1155CC"/>
          <w:sz w:val="24"/>
          <w:szCs w:val="24"/>
          <w:u w:val="single"/>
          <w:rtl w:val="0"/>
        </w:rPr>
        <w:fldChar w:fldCharType="end"/>
      </w:r>
      <w:r>
        <w:rPr>
          <w:rFonts w:ascii="Arial" w:hAnsi="Arial" w:eastAsia="Arial" w:cs="Arial"/>
          <w:sz w:val="24"/>
          <w:szCs w:val="24"/>
          <w:rtl w:val="0"/>
        </w:rPr>
        <w:t xml:space="preserve"> </w:t>
      </w:r>
    </w:p>
    <w:p w14:paraId="000000FE">
      <w:pPr>
        <w:spacing w:before="120" w:after="120" w:line="360" w:lineRule="auto"/>
        <w:ind w:right="120" w:firstLine="0"/>
        <w:jc w:val="both"/>
        <w:rPr>
          <w:rFonts w:ascii="Arial" w:hAnsi="Arial" w:eastAsia="Arial" w:cs="Arial"/>
          <w:sz w:val="24"/>
          <w:szCs w:val="24"/>
        </w:rPr>
      </w:pPr>
      <w:r>
        <w:rPr>
          <w:rFonts w:ascii="Arial" w:hAnsi="Arial" w:eastAsia="Arial" w:cs="Arial"/>
          <w:color w:val="000000"/>
          <w:sz w:val="24"/>
          <w:szCs w:val="24"/>
          <w:rtl w:val="0"/>
        </w:rPr>
        <w:t>O acompanhamento de todas as etapas deste Edital e a observância quanto aos prazos são de inteira responsabilidade dos agentes culturais. Para tanto, devem ficar atentos às publicações</w:t>
      </w:r>
      <w:r>
        <w:rPr>
          <w:rFonts w:ascii="Arial" w:hAnsi="Arial" w:eastAsia="Arial" w:cs="Arial"/>
          <w:sz w:val="24"/>
          <w:szCs w:val="24"/>
          <w:rtl w:val="0"/>
        </w:rPr>
        <w:t xml:space="preserve"> no site:   ou mídias sociais oficiais.</w:t>
      </w:r>
    </w:p>
    <w:p w14:paraId="000000FF">
      <w:pPr>
        <w:spacing w:before="120" w:after="120" w:line="360" w:lineRule="auto"/>
        <w:ind w:left="120" w:right="120" w:firstLine="0"/>
        <w:jc w:val="both"/>
        <w:rPr>
          <w:rFonts w:ascii="Arial" w:hAnsi="Arial" w:eastAsia="Arial" w:cs="Arial"/>
          <w:color w:val="000000"/>
          <w:sz w:val="24"/>
          <w:szCs w:val="24"/>
        </w:rPr>
      </w:pPr>
    </w:p>
    <w:p w14:paraId="00000100">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Informações adicionais</w:t>
      </w:r>
    </w:p>
    <w:p w14:paraId="00000101">
      <w:pPr>
        <w:spacing w:before="120" w:after="120" w:line="360" w:lineRule="auto"/>
        <w:ind w:right="120" w:firstLine="0"/>
        <w:jc w:val="both"/>
        <w:rPr>
          <w:rFonts w:hint="default" w:ascii="Arial" w:hAnsi="Arial" w:eastAsia="Arial" w:cs="Arial"/>
          <w:sz w:val="24"/>
          <w:szCs w:val="24"/>
          <w:highlight w:val="yellow"/>
          <w:lang w:val="pt-BR"/>
        </w:rPr>
      </w:pPr>
      <w:r>
        <w:rPr>
          <w:rFonts w:ascii="Arial" w:hAnsi="Arial" w:eastAsia="Arial" w:cs="Arial"/>
          <w:sz w:val="24"/>
          <w:szCs w:val="24"/>
          <w:rtl w:val="0"/>
        </w:rPr>
        <w:t>Demais informações podem ser obtidas p</w:t>
      </w:r>
      <w:r>
        <w:rPr>
          <w:rFonts w:ascii="Arial" w:hAnsi="Arial" w:eastAsia="Arial" w:cs="Arial"/>
          <w:sz w:val="24"/>
          <w:szCs w:val="24"/>
          <w:highlight w:val="none"/>
          <w:rtl w:val="0"/>
        </w:rPr>
        <w:t xml:space="preserve">elo e-mail </w:t>
      </w:r>
      <w:r>
        <w:rPr>
          <w:rFonts w:hint="default" w:ascii="Arial" w:hAnsi="Arial" w:eastAsia="Arial"/>
          <w:sz w:val="24"/>
          <w:szCs w:val="24"/>
          <w:highlight w:val="none"/>
          <w:lang w:val="pt-BR"/>
        </w:rPr>
        <w:fldChar w:fldCharType="begin"/>
      </w:r>
      <w:r>
        <w:rPr>
          <w:rFonts w:hint="default" w:ascii="Arial" w:hAnsi="Arial" w:eastAsia="Arial"/>
          <w:sz w:val="24"/>
          <w:szCs w:val="24"/>
          <w:highlight w:val="none"/>
          <w:lang w:val="pt-BR"/>
        </w:rPr>
        <w:instrText xml:space="preserve"> HYPERLINK "mailto:educacaotucunduva@tucunduva.rs.gov.br" </w:instrText>
      </w:r>
      <w:r>
        <w:rPr>
          <w:rFonts w:hint="default" w:ascii="Arial" w:hAnsi="Arial" w:eastAsia="Arial"/>
          <w:sz w:val="24"/>
          <w:szCs w:val="24"/>
          <w:highlight w:val="none"/>
          <w:lang w:val="pt-BR"/>
        </w:rPr>
        <w:fldChar w:fldCharType="separate"/>
      </w:r>
      <w:r>
        <w:rPr>
          <w:rStyle w:val="12"/>
          <w:rFonts w:hint="default" w:ascii="Arial" w:hAnsi="Arial" w:eastAsia="Arial"/>
          <w:sz w:val="24"/>
          <w:szCs w:val="24"/>
          <w:highlight w:val="none"/>
          <w:rtl w:val="0"/>
          <w:lang w:val="pt-BR"/>
        </w:rPr>
        <w:t>educacaotucunduva@tucunduva.rs.gov.br</w:t>
      </w:r>
      <w:r>
        <w:rPr>
          <w:rFonts w:hint="default" w:ascii="Arial" w:hAnsi="Arial" w:eastAsia="Arial"/>
          <w:sz w:val="24"/>
          <w:szCs w:val="24"/>
          <w:highlight w:val="none"/>
          <w:lang w:val="pt-BR"/>
        </w:rPr>
        <w:fldChar w:fldCharType="end"/>
      </w:r>
      <w:r>
        <w:rPr>
          <w:rFonts w:hint="default" w:ascii="Arial" w:hAnsi="Arial" w:eastAsia="Arial"/>
          <w:sz w:val="24"/>
          <w:szCs w:val="24"/>
          <w:highlight w:val="none"/>
          <w:rtl w:val="0"/>
          <w:lang w:val="pt-BR"/>
        </w:rPr>
        <w:t xml:space="preserve"> </w:t>
      </w:r>
      <w:r>
        <w:rPr>
          <w:rFonts w:ascii="Arial" w:hAnsi="Arial" w:eastAsia="Arial" w:cs="Arial"/>
          <w:sz w:val="24"/>
          <w:szCs w:val="24"/>
          <w:highlight w:val="none"/>
          <w:rtl w:val="0"/>
        </w:rPr>
        <w:t>e telefone</w:t>
      </w:r>
      <w:r>
        <w:rPr>
          <w:rFonts w:ascii="Arial" w:hAnsi="Arial" w:eastAsia="Arial" w:cs="Arial"/>
          <w:b/>
          <w:sz w:val="24"/>
          <w:szCs w:val="24"/>
          <w:highlight w:val="none"/>
          <w:rtl w:val="0"/>
        </w:rPr>
        <w:t xml:space="preserve"> </w:t>
      </w:r>
      <w:r>
        <w:rPr>
          <w:rFonts w:hint="default" w:ascii="Arial" w:hAnsi="Arial" w:eastAsia="Arial" w:cs="Arial"/>
          <w:b/>
          <w:sz w:val="24"/>
          <w:szCs w:val="24"/>
          <w:highlight w:val="none"/>
          <w:rtl w:val="0"/>
          <w:lang w:val="pt-BR"/>
        </w:rPr>
        <w:t>55 3542-2057</w:t>
      </w:r>
    </w:p>
    <w:p w14:paraId="00000102">
      <w:pPr>
        <w:spacing w:before="120" w:after="120" w:line="360" w:lineRule="auto"/>
        <w:ind w:right="120" w:firstLine="0"/>
        <w:jc w:val="both"/>
        <w:rPr>
          <w:rFonts w:ascii="Arial" w:hAnsi="Arial" w:eastAsia="Arial" w:cs="Arial"/>
          <w:color w:val="FF0000"/>
          <w:sz w:val="24"/>
          <w:szCs w:val="24"/>
        </w:rPr>
      </w:pPr>
      <w:r>
        <w:rPr>
          <w:rFonts w:ascii="Arial" w:hAnsi="Arial" w:eastAsia="Arial" w:cs="Arial"/>
          <w:color w:val="000000"/>
          <w:sz w:val="24"/>
          <w:szCs w:val="24"/>
          <w:rtl w:val="0"/>
        </w:rPr>
        <w:t>Os casos omissos ficarão a cargo d</w:t>
      </w:r>
      <w:r>
        <w:rPr>
          <w:rFonts w:ascii="Arial" w:hAnsi="Arial" w:eastAsia="Arial" w:cs="Arial"/>
          <w:sz w:val="24"/>
          <w:szCs w:val="24"/>
          <w:rtl w:val="0"/>
        </w:rPr>
        <w:t>o Departamento de Cultura do Município.</w:t>
      </w:r>
    </w:p>
    <w:p w14:paraId="00000103">
      <w:pPr>
        <w:spacing w:before="120" w:after="120" w:line="360" w:lineRule="auto"/>
        <w:ind w:left="120" w:right="120" w:firstLine="0"/>
        <w:jc w:val="both"/>
        <w:rPr>
          <w:rFonts w:ascii="Arial" w:hAnsi="Arial" w:eastAsia="Arial" w:cs="Arial"/>
          <w:color w:val="000000"/>
          <w:sz w:val="24"/>
          <w:szCs w:val="24"/>
        </w:rPr>
      </w:pPr>
    </w:p>
    <w:p w14:paraId="00000104">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Validade do resultado deste edital</w:t>
      </w:r>
    </w:p>
    <w:p w14:paraId="00000105">
      <w:pPr>
        <w:spacing w:before="120" w:after="120" w:line="360" w:lineRule="auto"/>
        <w:ind w:right="120" w:firstLine="0"/>
        <w:jc w:val="both"/>
        <w:rPr>
          <w:rFonts w:ascii="Arial" w:hAnsi="Arial" w:eastAsia="Arial" w:cs="Arial"/>
          <w:sz w:val="24"/>
          <w:szCs w:val="24"/>
        </w:rPr>
      </w:pPr>
      <w:r>
        <w:rPr>
          <w:rFonts w:ascii="Arial" w:hAnsi="Arial" w:eastAsia="Arial" w:cs="Arial"/>
          <w:sz w:val="24"/>
          <w:szCs w:val="24"/>
          <w:rtl w:val="0"/>
        </w:rPr>
        <w:t>O resultado do chamamento público regido por este Edital terá validade de até 12 meses após a publicação do resultado final.</w:t>
      </w:r>
    </w:p>
    <w:p w14:paraId="00000106">
      <w:pPr>
        <w:spacing w:before="120" w:after="120" w:line="360" w:lineRule="auto"/>
        <w:ind w:left="120" w:right="120" w:firstLine="0"/>
        <w:jc w:val="both"/>
        <w:rPr>
          <w:rFonts w:ascii="Arial" w:hAnsi="Arial" w:eastAsia="Arial" w:cs="Arial"/>
          <w:color w:val="FF0000"/>
          <w:sz w:val="24"/>
          <w:szCs w:val="24"/>
        </w:rPr>
      </w:pPr>
    </w:p>
    <w:p w14:paraId="00000107">
      <w:pPr>
        <w:numPr>
          <w:ilvl w:val="1"/>
          <w:numId w:val="1"/>
        </w:numPr>
        <w:spacing w:before="120" w:after="120" w:line="360" w:lineRule="auto"/>
        <w:ind w:left="765" w:right="120" w:hanging="405"/>
        <w:jc w:val="both"/>
        <w:rPr>
          <w:color w:val="000000"/>
          <w:sz w:val="24"/>
          <w:szCs w:val="24"/>
        </w:rPr>
      </w:pPr>
      <w:r>
        <w:rPr>
          <w:rFonts w:ascii="Arial" w:hAnsi="Arial" w:eastAsia="Arial" w:cs="Arial"/>
          <w:b/>
          <w:color w:val="000000"/>
          <w:sz w:val="24"/>
          <w:szCs w:val="24"/>
          <w:rtl w:val="0"/>
        </w:rPr>
        <w:t>Anexos do edital</w:t>
      </w:r>
    </w:p>
    <w:p w14:paraId="00000108">
      <w:pPr>
        <w:spacing w:before="120" w:after="120" w:line="360" w:lineRule="auto"/>
        <w:ind w:right="120" w:firstLine="0"/>
        <w:jc w:val="both"/>
        <w:rPr>
          <w:rFonts w:ascii="Arial" w:hAnsi="Arial" w:eastAsia="Arial" w:cs="Arial"/>
          <w:color w:val="000000"/>
          <w:sz w:val="24"/>
          <w:szCs w:val="24"/>
        </w:rPr>
      </w:pPr>
      <w:r>
        <w:rPr>
          <w:rFonts w:ascii="Arial" w:hAnsi="Arial" w:eastAsia="Arial" w:cs="Arial"/>
          <w:color w:val="000000"/>
          <w:sz w:val="24"/>
          <w:szCs w:val="24"/>
          <w:rtl w:val="0"/>
        </w:rPr>
        <w:t>Compõem este Edital os seguintes anexos: </w:t>
      </w:r>
    </w:p>
    <w:p w14:paraId="00000109">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Anexo I - </w:t>
      </w:r>
      <w:r>
        <w:rPr>
          <w:rFonts w:ascii="Arial" w:hAnsi="Arial" w:eastAsia="Arial" w:cs="Arial"/>
          <w:sz w:val="24"/>
          <w:szCs w:val="24"/>
          <w:rtl w:val="0"/>
        </w:rPr>
        <w:t>Formulário de inscrição</w:t>
      </w:r>
      <w:r>
        <w:rPr>
          <w:rFonts w:ascii="Arial" w:hAnsi="Arial" w:eastAsia="Arial" w:cs="Arial"/>
          <w:color w:val="000000"/>
          <w:sz w:val="24"/>
          <w:szCs w:val="24"/>
          <w:rtl w:val="0"/>
        </w:rPr>
        <w:t>;</w:t>
      </w:r>
    </w:p>
    <w:p w14:paraId="0000010A">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Anexo II - Plano de Trabalho;</w:t>
      </w:r>
    </w:p>
    <w:p w14:paraId="0000010B">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Anexo III - Critérios de seleção</w:t>
      </w:r>
    </w:p>
    <w:p w14:paraId="0000010C">
      <w:pPr>
        <w:spacing w:before="120" w:after="120" w:line="360" w:lineRule="auto"/>
        <w:ind w:left="0" w:right="120" w:firstLine="0"/>
        <w:jc w:val="both"/>
        <w:rPr>
          <w:rFonts w:ascii="Arial" w:hAnsi="Arial" w:eastAsia="Arial" w:cs="Arial"/>
          <w:sz w:val="24"/>
          <w:szCs w:val="24"/>
        </w:rPr>
      </w:pPr>
      <w:r>
        <w:rPr>
          <w:rFonts w:ascii="Arial" w:hAnsi="Arial" w:eastAsia="Arial" w:cs="Arial"/>
          <w:color w:val="000000"/>
          <w:sz w:val="24"/>
          <w:szCs w:val="24"/>
          <w:rtl w:val="0"/>
        </w:rPr>
        <w:t xml:space="preserve">Anexo IV - </w:t>
      </w:r>
      <w:r>
        <w:rPr>
          <w:rFonts w:ascii="Arial" w:hAnsi="Arial" w:eastAsia="Arial" w:cs="Arial"/>
          <w:sz w:val="24"/>
          <w:szCs w:val="24"/>
          <w:rtl w:val="0"/>
        </w:rPr>
        <w:t>Declaração de parentesco - Pessoa Física.</w:t>
      </w:r>
    </w:p>
    <w:p w14:paraId="0000010D">
      <w:pPr>
        <w:spacing w:before="120" w:after="120" w:line="360" w:lineRule="auto"/>
        <w:ind w:left="0" w:right="120" w:firstLine="0"/>
        <w:jc w:val="both"/>
        <w:rPr>
          <w:rFonts w:ascii="Arial" w:hAnsi="Arial" w:eastAsia="Arial" w:cs="Arial"/>
          <w:sz w:val="24"/>
          <w:szCs w:val="24"/>
        </w:rPr>
      </w:pPr>
      <w:r>
        <w:rPr>
          <w:rFonts w:ascii="Arial" w:hAnsi="Arial" w:eastAsia="Arial" w:cs="Arial"/>
          <w:sz w:val="24"/>
          <w:szCs w:val="24"/>
          <w:rtl w:val="0"/>
        </w:rPr>
        <w:t>Anexo V -  Declaração de parentesco - Pessoa Jurídica.</w:t>
      </w:r>
    </w:p>
    <w:p w14:paraId="0000010E">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sz w:val="24"/>
          <w:szCs w:val="24"/>
          <w:rtl w:val="0"/>
        </w:rPr>
        <w:t>Anexo VI -</w:t>
      </w:r>
      <w:r>
        <w:rPr>
          <w:rFonts w:ascii="Arial" w:hAnsi="Arial" w:eastAsia="Arial" w:cs="Arial"/>
          <w:color w:val="000000"/>
          <w:sz w:val="24"/>
          <w:szCs w:val="24"/>
          <w:rtl w:val="0"/>
        </w:rPr>
        <w:t>Termo de Execução Cultural;</w:t>
      </w:r>
    </w:p>
    <w:p w14:paraId="0000010F">
      <w:pPr>
        <w:spacing w:before="120" w:after="120" w:line="360" w:lineRule="auto"/>
        <w:ind w:left="0" w:right="120" w:firstLine="0"/>
        <w:rPr>
          <w:rFonts w:ascii="Arial" w:hAnsi="Arial" w:eastAsia="Arial" w:cs="Arial"/>
          <w:color w:val="000000"/>
          <w:sz w:val="24"/>
          <w:szCs w:val="24"/>
        </w:rPr>
      </w:pPr>
      <w:r>
        <w:rPr>
          <w:rFonts w:ascii="Arial" w:hAnsi="Arial" w:eastAsia="Arial" w:cs="Arial"/>
          <w:color w:val="000000"/>
          <w:sz w:val="24"/>
          <w:szCs w:val="24"/>
          <w:rtl w:val="0"/>
        </w:rPr>
        <w:t>Anexo V</w:t>
      </w:r>
      <w:r>
        <w:rPr>
          <w:rFonts w:ascii="Arial" w:hAnsi="Arial" w:eastAsia="Arial" w:cs="Arial"/>
          <w:sz w:val="24"/>
          <w:szCs w:val="24"/>
          <w:rtl w:val="0"/>
        </w:rPr>
        <w:t>II</w:t>
      </w:r>
      <w:r>
        <w:rPr>
          <w:rFonts w:ascii="Arial" w:hAnsi="Arial" w:eastAsia="Arial" w:cs="Arial"/>
          <w:color w:val="000000"/>
          <w:sz w:val="24"/>
          <w:szCs w:val="24"/>
          <w:rtl w:val="0"/>
        </w:rPr>
        <w:t>- Relatório de Execução do Objeto;</w:t>
      </w:r>
    </w:p>
    <w:p w14:paraId="00000110">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Anexo VIII - Declaração de representação de grupo ou coletivo;</w:t>
      </w:r>
    </w:p>
    <w:p w14:paraId="00000111">
      <w:pPr>
        <w:spacing w:line="360" w:lineRule="auto"/>
        <w:rPr>
          <w:rFonts w:ascii="Arial" w:hAnsi="Arial" w:eastAsia="Arial" w:cs="Arial"/>
          <w:color w:val="000000"/>
          <w:sz w:val="24"/>
          <w:szCs w:val="24"/>
        </w:rPr>
      </w:pPr>
      <w:r>
        <w:rPr>
          <w:rFonts w:ascii="Arial" w:hAnsi="Arial" w:eastAsia="Arial" w:cs="Arial"/>
          <w:color w:val="000000"/>
          <w:sz w:val="24"/>
          <w:szCs w:val="24"/>
          <w:rtl w:val="0"/>
        </w:rPr>
        <w:t xml:space="preserve">Anexo </w:t>
      </w:r>
      <w:r>
        <w:rPr>
          <w:rFonts w:ascii="Arial" w:hAnsi="Arial" w:eastAsia="Arial" w:cs="Arial"/>
          <w:sz w:val="24"/>
          <w:szCs w:val="24"/>
          <w:rtl w:val="0"/>
        </w:rPr>
        <w:t>IX</w:t>
      </w:r>
      <w:r>
        <w:rPr>
          <w:rFonts w:ascii="Arial" w:hAnsi="Arial" w:eastAsia="Arial" w:cs="Arial"/>
          <w:color w:val="000000"/>
          <w:sz w:val="24"/>
          <w:szCs w:val="24"/>
          <w:rtl w:val="0"/>
        </w:rPr>
        <w:t xml:space="preserve"> - Declaração étnico-racial</w:t>
      </w:r>
    </w:p>
    <w:p w14:paraId="00000112">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Anexo </w:t>
      </w:r>
      <w:r>
        <w:rPr>
          <w:rFonts w:ascii="Arial" w:hAnsi="Arial" w:eastAsia="Arial" w:cs="Arial"/>
          <w:sz w:val="24"/>
          <w:szCs w:val="24"/>
          <w:rtl w:val="0"/>
        </w:rPr>
        <w:t>X</w:t>
      </w:r>
      <w:r>
        <w:rPr>
          <w:rFonts w:ascii="Arial" w:hAnsi="Arial" w:eastAsia="Arial" w:cs="Arial"/>
          <w:color w:val="000000"/>
          <w:sz w:val="24"/>
          <w:szCs w:val="24"/>
          <w:rtl w:val="0"/>
        </w:rPr>
        <w:t xml:space="preserve"> – Declaração PCD</w:t>
      </w:r>
    </w:p>
    <w:p w14:paraId="00000113">
      <w:pPr>
        <w:spacing w:before="120" w:after="120" w:line="360" w:lineRule="auto"/>
        <w:ind w:left="0" w:right="120" w:firstLine="0"/>
        <w:jc w:val="both"/>
        <w:rPr>
          <w:rFonts w:ascii="Arial" w:hAnsi="Arial" w:eastAsia="Arial" w:cs="Arial"/>
          <w:color w:val="000000"/>
          <w:sz w:val="24"/>
          <w:szCs w:val="24"/>
        </w:rPr>
      </w:pPr>
      <w:r>
        <w:rPr>
          <w:rFonts w:ascii="Arial" w:hAnsi="Arial" w:eastAsia="Arial" w:cs="Arial"/>
          <w:color w:val="000000"/>
          <w:sz w:val="24"/>
          <w:szCs w:val="24"/>
          <w:rtl w:val="0"/>
        </w:rPr>
        <w:t xml:space="preserve">Anexo </w:t>
      </w:r>
      <w:r>
        <w:rPr>
          <w:rFonts w:ascii="Arial" w:hAnsi="Arial" w:eastAsia="Arial" w:cs="Arial"/>
          <w:sz w:val="24"/>
          <w:szCs w:val="24"/>
          <w:rtl w:val="0"/>
        </w:rPr>
        <w:t>XI</w:t>
      </w:r>
      <w:r>
        <w:rPr>
          <w:rFonts w:ascii="Arial" w:hAnsi="Arial" w:eastAsia="Arial" w:cs="Arial"/>
          <w:color w:val="000000"/>
          <w:sz w:val="24"/>
          <w:szCs w:val="24"/>
          <w:rtl w:val="0"/>
        </w:rPr>
        <w:t xml:space="preserve"> – Formulário de interposição de recurso</w:t>
      </w:r>
    </w:p>
    <w:p w14:paraId="00000114">
      <w:pPr>
        <w:spacing w:before="120" w:after="120" w:line="240" w:lineRule="auto"/>
        <w:ind w:left="120" w:right="120" w:firstLine="0"/>
        <w:jc w:val="both"/>
        <w:rPr>
          <w:sz w:val="24"/>
          <w:szCs w:val="24"/>
        </w:rPr>
      </w:pPr>
    </w:p>
    <w:p w14:paraId="00000115">
      <w:pPr>
        <w:spacing w:before="120" w:after="120" w:line="240" w:lineRule="auto"/>
        <w:ind w:left="120" w:right="120" w:firstLine="0"/>
        <w:jc w:val="both"/>
        <w:rPr>
          <w:sz w:val="24"/>
          <w:szCs w:val="24"/>
        </w:rPr>
      </w:pPr>
    </w:p>
    <w:p w14:paraId="00000116">
      <w:pPr>
        <w:spacing w:before="120" w:after="120" w:line="240" w:lineRule="auto"/>
        <w:ind w:left="120" w:right="120" w:firstLine="0"/>
        <w:jc w:val="both"/>
        <w:rPr>
          <w:sz w:val="24"/>
          <w:szCs w:val="24"/>
        </w:rPr>
      </w:pPr>
    </w:p>
    <w:p w14:paraId="00000117">
      <w:pPr>
        <w:spacing w:before="120" w:after="120" w:line="240" w:lineRule="auto"/>
        <w:ind w:left="0" w:right="120" w:firstLine="0"/>
        <w:jc w:val="both"/>
        <w:rPr>
          <w:sz w:val="24"/>
          <w:szCs w:val="24"/>
        </w:rPr>
      </w:pPr>
    </w:p>
    <w:p w14:paraId="00000118">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 xml:space="preserve">Tucunduva, </w:t>
      </w:r>
      <w:r>
        <w:rPr>
          <w:rFonts w:hint="default" w:ascii="Arial" w:hAnsi="Arial" w:eastAsia="Arial" w:cs="Arial"/>
          <w:sz w:val="24"/>
          <w:szCs w:val="24"/>
          <w:rtl w:val="0"/>
          <w:lang w:val="pt-BR"/>
        </w:rPr>
        <w:t>30</w:t>
      </w:r>
      <w:r>
        <w:rPr>
          <w:rFonts w:ascii="Arial" w:hAnsi="Arial" w:eastAsia="Arial" w:cs="Arial"/>
          <w:sz w:val="24"/>
          <w:szCs w:val="24"/>
          <w:rtl w:val="0"/>
        </w:rPr>
        <w:t xml:space="preserve"> de Setembro de 2024.</w:t>
      </w:r>
    </w:p>
    <w:p w14:paraId="00000119">
      <w:pPr>
        <w:spacing w:before="120" w:after="120" w:line="240" w:lineRule="auto"/>
        <w:ind w:left="120" w:right="120" w:firstLine="0"/>
        <w:jc w:val="both"/>
        <w:rPr>
          <w:sz w:val="24"/>
          <w:szCs w:val="24"/>
        </w:rPr>
      </w:pPr>
    </w:p>
    <w:p w14:paraId="0000011A">
      <w:pPr>
        <w:spacing w:before="120" w:after="120" w:line="240" w:lineRule="auto"/>
        <w:ind w:left="120" w:right="120" w:firstLine="0"/>
        <w:jc w:val="both"/>
        <w:rPr>
          <w:sz w:val="24"/>
          <w:szCs w:val="24"/>
        </w:rPr>
      </w:pPr>
    </w:p>
    <w:p w14:paraId="3166B6BF">
      <w:pPr>
        <w:spacing w:before="120" w:after="120" w:line="240" w:lineRule="auto"/>
        <w:ind w:left="120" w:right="120" w:firstLine="0"/>
        <w:jc w:val="center"/>
        <w:rPr>
          <w:rFonts w:hint="default" w:ascii="Arial" w:hAnsi="Arial" w:eastAsia="Arial" w:cs="Arial"/>
          <w:sz w:val="24"/>
          <w:szCs w:val="24"/>
          <w:rtl w:val="0"/>
          <w:lang w:val="pt-BR"/>
        </w:rPr>
      </w:pPr>
      <w:r>
        <w:rPr>
          <w:rFonts w:hint="default" w:ascii="Arial" w:hAnsi="Arial" w:eastAsia="Arial" w:cs="Arial"/>
          <w:sz w:val="24"/>
          <w:szCs w:val="24"/>
          <w:rtl w:val="0"/>
          <w:lang w:val="pt-BR"/>
        </w:rPr>
        <w:t>Jonas Fernando Hauschild</w:t>
      </w:r>
    </w:p>
    <w:p w14:paraId="0000011C">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Prefeito de Tucunduva</w:t>
      </w:r>
    </w:p>
    <w:p w14:paraId="0000011D">
      <w:pPr>
        <w:spacing w:before="120" w:after="120" w:line="240" w:lineRule="auto"/>
        <w:ind w:left="120" w:right="120" w:firstLine="0"/>
        <w:jc w:val="center"/>
        <w:rPr>
          <w:rFonts w:ascii="Arial" w:hAnsi="Arial" w:eastAsia="Arial" w:cs="Arial"/>
          <w:sz w:val="24"/>
          <w:szCs w:val="24"/>
        </w:rPr>
      </w:pPr>
    </w:p>
    <w:p w14:paraId="0000011E">
      <w:pPr>
        <w:spacing w:before="120" w:after="120" w:line="240" w:lineRule="auto"/>
        <w:ind w:left="120" w:right="120" w:firstLine="0"/>
        <w:jc w:val="both"/>
        <w:rPr>
          <w:sz w:val="24"/>
          <w:szCs w:val="24"/>
        </w:rPr>
      </w:pPr>
    </w:p>
    <w:p w14:paraId="0000011F">
      <w:pPr>
        <w:spacing w:before="120" w:after="120" w:line="240" w:lineRule="auto"/>
        <w:ind w:left="120" w:right="120" w:firstLine="0"/>
        <w:jc w:val="both"/>
        <w:rPr>
          <w:sz w:val="24"/>
          <w:szCs w:val="24"/>
        </w:rPr>
      </w:pPr>
    </w:p>
    <w:p w14:paraId="00000120">
      <w:pPr>
        <w:spacing w:before="120" w:after="120" w:line="240" w:lineRule="auto"/>
        <w:ind w:left="120" w:right="120" w:firstLine="0"/>
        <w:jc w:val="both"/>
        <w:rPr>
          <w:sz w:val="24"/>
          <w:szCs w:val="24"/>
        </w:rPr>
      </w:pPr>
    </w:p>
    <w:p w14:paraId="00000121">
      <w:pPr>
        <w:spacing w:before="120" w:after="120" w:line="240" w:lineRule="auto"/>
        <w:ind w:left="120" w:right="120" w:firstLine="0"/>
        <w:jc w:val="both"/>
        <w:rPr>
          <w:sz w:val="24"/>
          <w:szCs w:val="24"/>
        </w:rPr>
      </w:pPr>
    </w:p>
    <w:p w14:paraId="00000122">
      <w:pPr>
        <w:spacing w:before="120" w:after="120" w:line="240" w:lineRule="auto"/>
        <w:ind w:left="120" w:right="120" w:firstLine="0"/>
        <w:jc w:val="both"/>
        <w:rPr>
          <w:sz w:val="24"/>
          <w:szCs w:val="24"/>
        </w:rPr>
      </w:pPr>
    </w:p>
    <w:p w14:paraId="00000123">
      <w:pPr>
        <w:widowControl w:val="0"/>
        <w:spacing w:before="0" w:after="0" w:line="360" w:lineRule="auto"/>
        <w:jc w:val="center"/>
        <w:rPr>
          <w:rFonts w:ascii="Arial" w:hAnsi="Arial" w:eastAsia="Arial" w:cs="Arial"/>
          <w:b/>
          <w:color w:val="00000A"/>
          <w:sz w:val="24"/>
          <w:szCs w:val="24"/>
        </w:rPr>
      </w:pPr>
    </w:p>
    <w:p w14:paraId="76BA1C57">
      <w:pPr>
        <w:widowControl w:val="0"/>
        <w:spacing w:before="0" w:after="0" w:line="360" w:lineRule="auto"/>
        <w:jc w:val="center"/>
        <w:rPr>
          <w:rFonts w:ascii="Arial" w:hAnsi="Arial" w:eastAsia="Arial" w:cs="Arial"/>
          <w:b/>
          <w:color w:val="00000A"/>
          <w:sz w:val="24"/>
          <w:szCs w:val="24"/>
        </w:rPr>
      </w:pPr>
    </w:p>
    <w:p w14:paraId="78E12DC2">
      <w:pPr>
        <w:widowControl w:val="0"/>
        <w:spacing w:before="0" w:after="0" w:line="360" w:lineRule="auto"/>
        <w:jc w:val="center"/>
        <w:rPr>
          <w:rFonts w:ascii="Arial" w:hAnsi="Arial" w:eastAsia="Arial" w:cs="Arial"/>
          <w:b/>
          <w:color w:val="00000A"/>
          <w:sz w:val="24"/>
          <w:szCs w:val="24"/>
        </w:rPr>
      </w:pPr>
    </w:p>
    <w:p w14:paraId="308F2797">
      <w:pPr>
        <w:widowControl w:val="0"/>
        <w:spacing w:before="0" w:after="0" w:line="360" w:lineRule="auto"/>
        <w:jc w:val="center"/>
        <w:rPr>
          <w:rFonts w:ascii="Arial" w:hAnsi="Arial" w:eastAsia="Arial" w:cs="Arial"/>
          <w:b/>
          <w:color w:val="00000A"/>
          <w:sz w:val="24"/>
          <w:szCs w:val="24"/>
        </w:rPr>
      </w:pPr>
    </w:p>
    <w:p w14:paraId="4B325BC1">
      <w:pPr>
        <w:widowControl w:val="0"/>
        <w:spacing w:before="0" w:after="0" w:line="360" w:lineRule="auto"/>
        <w:jc w:val="center"/>
        <w:rPr>
          <w:rFonts w:ascii="Arial" w:hAnsi="Arial" w:eastAsia="Arial" w:cs="Arial"/>
          <w:b/>
          <w:color w:val="00000A"/>
          <w:sz w:val="24"/>
          <w:szCs w:val="24"/>
        </w:rPr>
      </w:pPr>
    </w:p>
    <w:p w14:paraId="4016FB45">
      <w:pPr>
        <w:widowControl w:val="0"/>
        <w:spacing w:before="0" w:after="0" w:line="360" w:lineRule="auto"/>
        <w:jc w:val="center"/>
        <w:rPr>
          <w:rFonts w:ascii="Arial" w:hAnsi="Arial" w:eastAsia="Arial" w:cs="Arial"/>
          <w:b/>
          <w:color w:val="00000A"/>
          <w:sz w:val="24"/>
          <w:szCs w:val="24"/>
        </w:rPr>
      </w:pPr>
    </w:p>
    <w:p w14:paraId="198C3094">
      <w:pPr>
        <w:widowControl w:val="0"/>
        <w:spacing w:before="0" w:after="0" w:line="360" w:lineRule="auto"/>
        <w:jc w:val="center"/>
        <w:rPr>
          <w:rFonts w:ascii="Arial" w:hAnsi="Arial" w:eastAsia="Arial" w:cs="Arial"/>
          <w:b/>
          <w:color w:val="00000A"/>
          <w:sz w:val="24"/>
          <w:szCs w:val="24"/>
        </w:rPr>
      </w:pPr>
    </w:p>
    <w:p w14:paraId="75882A44">
      <w:pPr>
        <w:widowControl w:val="0"/>
        <w:spacing w:before="0" w:after="0" w:line="360" w:lineRule="auto"/>
        <w:jc w:val="center"/>
        <w:rPr>
          <w:rFonts w:ascii="Arial" w:hAnsi="Arial" w:eastAsia="Arial" w:cs="Arial"/>
          <w:b/>
          <w:color w:val="00000A"/>
          <w:sz w:val="24"/>
          <w:szCs w:val="24"/>
        </w:rPr>
      </w:pPr>
    </w:p>
    <w:p w14:paraId="0CAED3A7">
      <w:pPr>
        <w:widowControl w:val="0"/>
        <w:spacing w:before="0" w:after="0" w:line="360" w:lineRule="auto"/>
        <w:jc w:val="center"/>
        <w:rPr>
          <w:rFonts w:ascii="Arial" w:hAnsi="Arial" w:eastAsia="Arial" w:cs="Arial"/>
          <w:b/>
          <w:color w:val="00000A"/>
          <w:sz w:val="24"/>
          <w:szCs w:val="24"/>
        </w:rPr>
      </w:pPr>
    </w:p>
    <w:p w14:paraId="727768B7">
      <w:pPr>
        <w:widowControl w:val="0"/>
        <w:spacing w:before="0" w:after="0" w:line="360" w:lineRule="auto"/>
        <w:jc w:val="center"/>
        <w:rPr>
          <w:rFonts w:ascii="Arial" w:hAnsi="Arial" w:eastAsia="Arial" w:cs="Arial"/>
          <w:b/>
          <w:color w:val="00000A"/>
          <w:sz w:val="24"/>
          <w:szCs w:val="24"/>
        </w:rPr>
      </w:pPr>
    </w:p>
    <w:p w14:paraId="0EACE9D6">
      <w:pPr>
        <w:widowControl w:val="0"/>
        <w:spacing w:before="0" w:after="0" w:line="360" w:lineRule="auto"/>
        <w:jc w:val="center"/>
        <w:rPr>
          <w:rFonts w:ascii="Arial" w:hAnsi="Arial" w:eastAsia="Arial" w:cs="Arial"/>
          <w:b/>
          <w:color w:val="00000A"/>
          <w:sz w:val="24"/>
          <w:szCs w:val="24"/>
        </w:rPr>
      </w:pPr>
    </w:p>
    <w:p w14:paraId="2898F609">
      <w:pPr>
        <w:widowControl w:val="0"/>
        <w:spacing w:before="0" w:after="0" w:line="360" w:lineRule="auto"/>
        <w:jc w:val="center"/>
        <w:rPr>
          <w:rFonts w:ascii="Arial" w:hAnsi="Arial" w:eastAsia="Arial" w:cs="Arial"/>
          <w:b/>
          <w:color w:val="00000A"/>
          <w:sz w:val="24"/>
          <w:szCs w:val="24"/>
        </w:rPr>
      </w:pPr>
    </w:p>
    <w:p w14:paraId="32C93305">
      <w:pPr>
        <w:widowControl w:val="0"/>
        <w:spacing w:before="0" w:after="0" w:line="360" w:lineRule="auto"/>
        <w:jc w:val="center"/>
        <w:rPr>
          <w:rFonts w:ascii="Arial" w:hAnsi="Arial" w:eastAsia="Arial" w:cs="Arial"/>
          <w:b/>
          <w:color w:val="00000A"/>
          <w:sz w:val="24"/>
          <w:szCs w:val="24"/>
        </w:rPr>
      </w:pPr>
    </w:p>
    <w:p w14:paraId="3D4A8284">
      <w:pPr>
        <w:widowControl w:val="0"/>
        <w:spacing w:before="0" w:after="0" w:line="360" w:lineRule="auto"/>
        <w:jc w:val="center"/>
        <w:rPr>
          <w:rFonts w:ascii="Arial" w:hAnsi="Arial" w:eastAsia="Arial" w:cs="Arial"/>
          <w:b/>
          <w:color w:val="00000A"/>
          <w:sz w:val="24"/>
          <w:szCs w:val="24"/>
        </w:rPr>
      </w:pPr>
    </w:p>
    <w:p w14:paraId="35B4B527">
      <w:pPr>
        <w:widowControl w:val="0"/>
        <w:spacing w:before="0" w:after="0" w:line="360" w:lineRule="auto"/>
        <w:jc w:val="center"/>
        <w:rPr>
          <w:rFonts w:ascii="Arial" w:hAnsi="Arial" w:eastAsia="Arial" w:cs="Arial"/>
          <w:b/>
          <w:color w:val="00000A"/>
          <w:sz w:val="24"/>
          <w:szCs w:val="24"/>
        </w:rPr>
      </w:pPr>
    </w:p>
    <w:p w14:paraId="59504BC0">
      <w:pPr>
        <w:widowControl w:val="0"/>
        <w:spacing w:before="0" w:after="0" w:line="360" w:lineRule="auto"/>
        <w:jc w:val="center"/>
        <w:rPr>
          <w:rFonts w:ascii="Arial" w:hAnsi="Arial" w:eastAsia="Arial" w:cs="Arial"/>
          <w:b/>
          <w:color w:val="00000A"/>
          <w:sz w:val="24"/>
          <w:szCs w:val="24"/>
        </w:rPr>
      </w:pPr>
    </w:p>
    <w:p w14:paraId="00000124">
      <w:pPr>
        <w:widowControl w:val="0"/>
        <w:spacing w:before="0" w:after="0" w:line="360" w:lineRule="auto"/>
        <w:jc w:val="center"/>
        <w:rPr>
          <w:rFonts w:ascii="Arial" w:hAnsi="Arial" w:eastAsia="Arial" w:cs="Arial"/>
          <w:b/>
          <w:color w:val="00000A"/>
          <w:sz w:val="24"/>
          <w:szCs w:val="24"/>
        </w:rPr>
      </w:pPr>
    </w:p>
    <w:p w14:paraId="00000125">
      <w:pPr>
        <w:widowControl w:val="0"/>
        <w:spacing w:before="0" w:after="0" w:line="360" w:lineRule="auto"/>
        <w:jc w:val="left"/>
        <w:rPr>
          <w:rFonts w:ascii="Arial" w:hAnsi="Arial" w:eastAsia="Arial" w:cs="Arial"/>
          <w:b/>
          <w:color w:val="00000A"/>
          <w:sz w:val="24"/>
          <w:szCs w:val="24"/>
        </w:rPr>
      </w:pPr>
    </w:p>
    <w:p w14:paraId="00000126">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ANEXO I</w:t>
      </w:r>
    </w:p>
    <w:p w14:paraId="00000127">
      <w:pPr>
        <w:widowControl w:val="0"/>
        <w:spacing w:before="0" w:after="0" w:line="360" w:lineRule="auto"/>
        <w:ind w:left="0" w:right="0" w:firstLine="0"/>
        <w:jc w:val="center"/>
        <w:rPr>
          <w:rFonts w:ascii="Arial" w:hAnsi="Arial" w:eastAsia="Arial" w:cs="Arial"/>
          <w:b/>
          <w:color w:val="00000A"/>
          <w:sz w:val="24"/>
          <w:szCs w:val="24"/>
        </w:rPr>
      </w:pPr>
      <w:r>
        <w:rPr>
          <w:rFonts w:ascii="Arial" w:hAnsi="Arial" w:eastAsia="Arial" w:cs="Arial"/>
          <w:b/>
          <w:color w:val="00000A"/>
          <w:sz w:val="24"/>
          <w:szCs w:val="24"/>
          <w:rtl w:val="0"/>
        </w:rPr>
        <w:t>FORMULÁRIO DE INSCRIÇÃO</w:t>
      </w:r>
    </w:p>
    <w:p w14:paraId="00000128">
      <w:pPr>
        <w:widowControl w:val="0"/>
        <w:spacing w:before="0" w:after="0" w:line="360" w:lineRule="auto"/>
        <w:ind w:firstLine="850"/>
        <w:jc w:val="both"/>
        <w:rPr>
          <w:rFonts w:ascii="Arial" w:hAnsi="Arial" w:eastAsia="Arial" w:cs="Arial"/>
          <w:color w:val="00000A"/>
          <w:sz w:val="24"/>
          <w:szCs w:val="24"/>
        </w:rPr>
      </w:pPr>
      <w:r>
        <w:rPr>
          <w:rFonts w:ascii="Arial" w:hAnsi="Arial" w:eastAsia="Arial" w:cs="Arial"/>
          <w:color w:val="333333"/>
          <w:sz w:val="20"/>
          <w:szCs w:val="20"/>
          <w:rtl w:val="0"/>
        </w:rPr>
        <w:t xml:space="preserve"> </w:t>
      </w:r>
    </w:p>
    <w:tbl>
      <w:tblPr>
        <w:tblStyle w:val="53"/>
        <w:tblW w:w="9027" w:type="dxa"/>
        <w:tblInd w:w="0" w:type="dxa"/>
        <w:tblLayout w:type="fixed"/>
        <w:tblCellMar>
          <w:top w:w="0" w:type="dxa"/>
          <w:left w:w="108" w:type="dxa"/>
          <w:bottom w:w="0" w:type="dxa"/>
          <w:right w:w="108" w:type="dxa"/>
        </w:tblCellMar>
      </w:tblPr>
      <w:tblGrid>
        <w:gridCol w:w="3009"/>
        <w:gridCol w:w="6018"/>
      </w:tblGrid>
      <w:tr w14:paraId="703A67DC">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29">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Tipo de inscrição:</w:t>
            </w:r>
          </w:p>
        </w:tc>
        <w:tc>
          <w:tcPr>
            <w:tcBorders>
              <w:top w:val="single" w:color="000001" w:sz="8" w:space="0"/>
              <w:left w:val="single" w:color="000001" w:sz="8" w:space="0"/>
              <w:bottom w:val="single" w:color="000001" w:sz="8" w:space="0"/>
              <w:right w:val="single" w:color="000001" w:sz="8" w:space="0"/>
            </w:tcBorders>
            <w:shd w:val="clear" w:color="auto" w:fill="auto"/>
          </w:tcPr>
          <w:p w14:paraId="0000012A">
            <w:pPr>
              <w:widowControl w:val="0"/>
              <w:spacing w:before="0" w:after="0" w:line="360" w:lineRule="auto"/>
              <w:rPr>
                <w:rFonts w:ascii="Arial" w:hAnsi="Arial" w:eastAsia="Arial" w:cs="Arial"/>
                <w:color w:val="00000A"/>
                <w:sz w:val="24"/>
                <w:szCs w:val="24"/>
              </w:rPr>
            </w:pPr>
            <w:r>
              <w:rPr>
                <w:rFonts w:ascii="Arial" w:hAnsi="Arial" w:eastAsia="Arial" w:cs="Arial"/>
                <w:color w:val="00000A"/>
                <w:sz w:val="24"/>
                <w:szCs w:val="24"/>
                <w:rtl w:val="0"/>
              </w:rPr>
              <w:t xml:space="preserve">( ) Trabalhador da área técnica                        </w:t>
            </w:r>
          </w:p>
          <w:p w14:paraId="0000012B">
            <w:pPr>
              <w:widowControl w:val="0"/>
              <w:spacing w:before="0" w:after="0" w:line="360" w:lineRule="auto"/>
              <w:rPr>
                <w:rFonts w:ascii="Arial" w:hAnsi="Arial" w:eastAsia="Arial" w:cs="Arial"/>
                <w:color w:val="00000A"/>
                <w:sz w:val="24"/>
                <w:szCs w:val="24"/>
              </w:rPr>
            </w:pPr>
            <w:r>
              <w:rPr>
                <w:rFonts w:ascii="Arial" w:hAnsi="Arial" w:eastAsia="Arial" w:cs="Arial"/>
                <w:color w:val="00000A"/>
                <w:sz w:val="24"/>
                <w:szCs w:val="24"/>
                <w:rtl w:val="0"/>
              </w:rPr>
              <w:t xml:space="preserve">( ) Trabalhador da área artística e cultural                    </w:t>
            </w:r>
          </w:p>
          <w:p w14:paraId="0000012C">
            <w:pPr>
              <w:widowControl w:val="0"/>
              <w:spacing w:before="0" w:after="0" w:line="360" w:lineRule="auto"/>
              <w:rPr>
                <w:rFonts w:ascii="Arial" w:hAnsi="Arial" w:eastAsia="Arial" w:cs="Arial"/>
                <w:color w:val="00000A"/>
                <w:sz w:val="24"/>
                <w:szCs w:val="24"/>
              </w:rPr>
            </w:pPr>
            <w:r>
              <w:rPr>
                <w:rFonts w:ascii="Arial" w:hAnsi="Arial" w:eastAsia="Arial" w:cs="Arial"/>
                <w:color w:val="00000A"/>
                <w:sz w:val="24"/>
                <w:szCs w:val="24"/>
                <w:rtl w:val="0"/>
              </w:rPr>
              <w:t>( ) Espaço Cultural/Empresas/Cooperativas/Outros</w:t>
            </w:r>
          </w:p>
        </w:tc>
      </w:tr>
      <w:tr w14:paraId="1BE8F4E3">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2D">
            <w:pPr>
              <w:widowControl w:val="0"/>
              <w:spacing w:before="0" w:after="0" w:line="240" w:lineRule="auto"/>
              <w:jc w:val="center"/>
              <w:rPr>
                <w:rFonts w:ascii="Arial" w:hAnsi="Arial" w:eastAsia="Arial" w:cs="Arial"/>
                <w:b/>
                <w:color w:val="00000A"/>
                <w:sz w:val="24"/>
                <w:szCs w:val="24"/>
              </w:rPr>
            </w:pPr>
            <w:r>
              <w:rPr>
                <w:rFonts w:ascii="Arial" w:hAnsi="Arial" w:eastAsia="Arial" w:cs="Arial"/>
                <w:b/>
                <w:color w:val="00000A"/>
                <w:sz w:val="24"/>
                <w:szCs w:val="24"/>
                <w:rtl w:val="0"/>
              </w:rPr>
              <w:t>Segmento(s) de atuação cultural</w:t>
            </w:r>
          </w:p>
        </w:tc>
      </w:tr>
      <w:tr w14:paraId="6E336C94">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2F">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 ARTE DE RUA [   ] ARTES CIRCENSES [   ] ARTES PLÁSTICAS E VISUAIS </w:t>
            </w:r>
          </w:p>
          <w:p w14:paraId="00000130">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ARTESANATO [   ] AUDIOVISUAL [   ] CULTURA AFRO BRASILEIRA</w:t>
            </w:r>
          </w:p>
          <w:p w14:paraId="00000131">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CARNAVAL [   ] DANÇA [   ] HIP HOP [   ] LITERATURA [   ] MÚSICA [   ] PATRIMÔNIO HISTÓRICO E CULTURAL [   ] PRODUÇÃO CULTURAL [   ] TEATRO [   ] TRADICIONALISMO [   ] LIVRO E LITERATURA [   ]  OUTRO (Informar): ____________________</w:t>
            </w:r>
          </w:p>
        </w:tc>
      </w:tr>
      <w:tr w14:paraId="2450FEE8">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3">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Informações para habilitação</w:t>
            </w:r>
          </w:p>
        </w:tc>
      </w:tr>
      <w:tr w14:paraId="2A18EFF1">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5">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Nome Civil:</w:t>
            </w:r>
          </w:p>
        </w:tc>
      </w:tr>
      <w:tr w14:paraId="396F57EE">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7">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Nome Social:</w:t>
            </w:r>
          </w:p>
        </w:tc>
      </w:tr>
      <w:tr w14:paraId="530DF537">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9">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Data de nascimento:</w:t>
            </w:r>
          </w:p>
        </w:tc>
      </w:tr>
      <w:tr w14:paraId="779F1EDE">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B">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Naturalidade:                                                 UF:</w:t>
            </w:r>
          </w:p>
        </w:tc>
      </w:tr>
      <w:tr w14:paraId="34E2C613">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D">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CPF:                                      RG:                             Órgão expedidor:</w:t>
            </w:r>
          </w:p>
        </w:tc>
      </w:tr>
      <w:tr w14:paraId="7A37214E">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3F">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Situação ocupacional</w:t>
            </w:r>
          </w:p>
        </w:tc>
      </w:tr>
      <w:tr w14:paraId="3842414C">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1">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empresário CNPJ [   ] MEI - CNPJ [   ] prestador de serviços autônomo [    ] prestador de serviços informal [   ] desempregado/inativo [   ] outra. Qual?_______</w:t>
            </w:r>
          </w:p>
          <w:p w14:paraId="00000142">
            <w:pPr>
              <w:widowControl w:val="0"/>
              <w:spacing w:before="0" w:after="0" w:line="360" w:lineRule="auto"/>
              <w:jc w:val="center"/>
              <w:rPr>
                <w:rFonts w:ascii="Arial" w:hAnsi="Arial" w:eastAsia="Arial" w:cs="Arial"/>
                <w:b/>
                <w:color w:val="00000A"/>
                <w:sz w:val="24"/>
                <w:szCs w:val="24"/>
              </w:rPr>
            </w:pPr>
          </w:p>
        </w:tc>
      </w:tr>
      <w:tr w14:paraId="40CD5871">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4">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Endereço</w:t>
            </w:r>
          </w:p>
        </w:tc>
      </w:tr>
      <w:tr w14:paraId="6B002263">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6">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Endereço:                                                            Nº:                     Bairro:</w:t>
            </w:r>
          </w:p>
          <w:p w14:paraId="00000147">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Endereço Virtual: (URL redes sociais, canal do YouTube, site, etc.):</w:t>
            </w:r>
          </w:p>
          <w:p w14:paraId="00000148">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E-mail:                                                           Celular:                         Fixo:</w:t>
            </w:r>
          </w:p>
        </w:tc>
      </w:tr>
      <w:tr w14:paraId="06E7BC75">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A">
            <w:pPr>
              <w:widowControl w:val="0"/>
              <w:spacing w:before="0" w:after="0" w:line="360" w:lineRule="auto"/>
              <w:jc w:val="both"/>
              <w:rPr>
                <w:rFonts w:ascii="Arial" w:hAnsi="Arial" w:eastAsia="Arial" w:cs="Arial"/>
                <w:color w:val="00000A"/>
                <w:sz w:val="24"/>
                <w:szCs w:val="24"/>
              </w:rPr>
            </w:pPr>
            <w:r>
              <w:rPr>
                <w:rFonts w:ascii="Arial" w:hAnsi="Arial" w:eastAsia="Arial" w:cs="Arial"/>
                <w:b/>
                <w:color w:val="00000A"/>
                <w:sz w:val="24"/>
                <w:szCs w:val="24"/>
                <w:rtl w:val="0"/>
              </w:rPr>
              <w:t>O Proponente Pessoa Física ou o principal Diretor de Espaço Cultural: Pertence a qual dessas áreas?</w:t>
            </w:r>
          </w:p>
        </w:tc>
      </w:tr>
      <w:tr w14:paraId="60936CD9">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C">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Zona urbana central (  ) Zona urbana periférica (  ) Zona rural (  ) Área de vulnerabilidade social  (  ) Unidades habitacionais (  ) Territórios indígenas (demarcados ou em processo de demarcação) (  ) Comunidades quilombolas (terra titulada ou em processo de titulação, com registro na Fundação Palmares)   ( ) Áreas atingidas por barragem (  ) Território de povos e comunidades tradicionais (ribeirinhos, louceiros, cipozeiro, pequizeiros, vazanteiros, povos do mar etc.).</w:t>
            </w:r>
          </w:p>
        </w:tc>
      </w:tr>
      <w:tr w14:paraId="3BB44656">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4E">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 xml:space="preserve"> Pertence a alguma comunidade tradicional? </w:t>
            </w:r>
          </w:p>
        </w:tc>
      </w:tr>
      <w:tr w14:paraId="3147389E">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0">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Não pertenço a comunidade tradicional (  ) Comunidades Extrativistas (  ) Comunidades Ribeirinhas (  ) Comunidades Rurais (  ) Indígenas (  ) Povos Ciganos (  ) Pescadores(as) Artesanais (  ) Povos de Terreiro (  ) Quilombolas</w:t>
            </w:r>
          </w:p>
          <w:p w14:paraId="00000151">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Outra comunidade tradicional</w:t>
            </w:r>
          </w:p>
        </w:tc>
      </w:tr>
      <w:tr w14:paraId="78F41555">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3">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Gênero</w:t>
            </w:r>
          </w:p>
        </w:tc>
      </w:tr>
      <w:tr w14:paraId="699ACBA7">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5">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Mulher cisgênero (  ) Homem cisgênero (  ) Mulher Transgênero (  ) Homem Transgênero (  ) Pessoa Não Binária (  ) Não informar</w:t>
            </w:r>
          </w:p>
        </w:tc>
      </w:tr>
      <w:tr w14:paraId="27DCBE29">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7">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Raça, cor ou etnia</w:t>
            </w:r>
          </w:p>
        </w:tc>
      </w:tr>
      <w:tr w14:paraId="1827AFB8">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9">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Branca  (  ) Preta  (  ) Parda  (  ) Indígena  (  ) Amarela</w:t>
            </w:r>
          </w:p>
        </w:tc>
      </w:tr>
      <w:tr w14:paraId="4D2353DB">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B">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São pessoas com deficiência - PCD</w:t>
            </w:r>
          </w:p>
        </w:tc>
      </w:tr>
      <w:tr w14:paraId="42B6AC61">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D">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Sim (   ) Não</w:t>
            </w:r>
          </w:p>
        </w:tc>
      </w:tr>
      <w:tr w14:paraId="0F53FD17">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5F">
            <w:pPr>
              <w:widowControl w:val="0"/>
              <w:spacing w:before="0" w:after="0" w:line="360" w:lineRule="auto"/>
              <w:ind w:firstLine="850"/>
              <w:jc w:val="center"/>
              <w:rPr>
                <w:rFonts w:ascii="Arial" w:hAnsi="Arial" w:eastAsia="Arial" w:cs="Arial"/>
                <w:color w:val="00000A"/>
                <w:sz w:val="24"/>
                <w:szCs w:val="24"/>
              </w:rPr>
            </w:pPr>
            <w:r>
              <w:rPr>
                <w:rFonts w:ascii="Arial" w:hAnsi="Arial" w:eastAsia="Arial" w:cs="Arial"/>
                <w:b/>
                <w:color w:val="333333"/>
                <w:sz w:val="24"/>
                <w:szCs w:val="24"/>
                <w:rtl w:val="0"/>
              </w:rPr>
              <w:t>Caso tenha marcado "sim", qual tipo de deficiência?</w:t>
            </w:r>
          </w:p>
        </w:tc>
      </w:tr>
      <w:tr w14:paraId="7E14D575">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1">
            <w:pPr>
              <w:widowControl w:val="0"/>
              <w:spacing w:before="0" w:after="0" w:line="360" w:lineRule="auto"/>
              <w:jc w:val="both"/>
              <w:rPr>
                <w:rFonts w:ascii="Arial" w:hAnsi="Arial" w:eastAsia="Arial" w:cs="Arial"/>
                <w:b/>
                <w:color w:val="333333"/>
                <w:sz w:val="24"/>
                <w:szCs w:val="24"/>
              </w:rPr>
            </w:pPr>
            <w:r>
              <w:rPr>
                <w:rFonts w:ascii="Arial" w:hAnsi="Arial" w:eastAsia="Arial" w:cs="Arial"/>
                <w:color w:val="00000A"/>
                <w:sz w:val="24"/>
                <w:szCs w:val="24"/>
                <w:rtl w:val="0"/>
              </w:rPr>
              <w:t>(  ) Auditiva (  ) Física (  ) Intelectual (  ) Múltipla (  ) Visual</w:t>
            </w:r>
          </w:p>
        </w:tc>
      </w:tr>
      <w:tr w14:paraId="14085CC6">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3">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Grau de escolaridade</w:t>
            </w:r>
          </w:p>
        </w:tc>
      </w:tr>
      <w:tr w14:paraId="04B70290">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5">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  ) Não tenho Educação Formal  (  ) Ensino Fundamental Incompleto  (  ) Ensino Fundamental Completo  (  ) Ensino Médio Incompleto  (  ) Ensino Médio Completo  (  ) Curso Técnico Completo  (  ) Ensino Superior Incompleto  (  ) Ensino Superior Completo  (  ) Pós Graduação Completo</w:t>
            </w:r>
          </w:p>
        </w:tc>
      </w:tr>
      <w:tr w14:paraId="5DE749FA">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7">
            <w:pPr>
              <w:widowControl w:val="0"/>
              <w:spacing w:before="0" w:after="0" w:line="360" w:lineRule="auto"/>
              <w:ind w:firstLine="850"/>
              <w:jc w:val="center"/>
              <w:rPr>
                <w:rFonts w:ascii="Arial" w:hAnsi="Arial" w:eastAsia="Arial" w:cs="Arial"/>
                <w:color w:val="00000A"/>
                <w:sz w:val="24"/>
                <w:szCs w:val="24"/>
              </w:rPr>
            </w:pPr>
            <w:r>
              <w:rPr>
                <w:rFonts w:ascii="Arial" w:hAnsi="Arial" w:eastAsia="Arial" w:cs="Arial"/>
                <w:color w:val="333333"/>
                <w:sz w:val="20"/>
                <w:szCs w:val="20"/>
                <w:rtl w:val="0"/>
              </w:rPr>
              <w:t xml:space="preserve"> </w:t>
            </w:r>
            <w:r>
              <w:rPr>
                <w:rFonts w:ascii="Arial" w:hAnsi="Arial" w:eastAsia="Arial" w:cs="Arial"/>
                <w:b/>
                <w:color w:val="00000A"/>
                <w:sz w:val="24"/>
                <w:szCs w:val="24"/>
                <w:rtl w:val="0"/>
              </w:rPr>
              <w:t>Qual a sua principal função/profissão no campo artístico e cultural?</w:t>
            </w:r>
          </w:p>
        </w:tc>
      </w:tr>
      <w:tr w14:paraId="0C120616">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9">
            <w:pPr>
              <w:widowControl w:val="0"/>
              <w:spacing w:before="0" w:after="0" w:line="360" w:lineRule="auto"/>
              <w:jc w:val="both"/>
              <w:rPr>
                <w:rFonts w:ascii="Arial" w:hAnsi="Arial" w:eastAsia="Arial" w:cs="Arial"/>
                <w:color w:val="333333"/>
                <w:sz w:val="20"/>
                <w:szCs w:val="20"/>
              </w:rPr>
            </w:pPr>
            <w:r>
              <w:rPr>
                <w:rFonts w:ascii="Arial" w:hAnsi="Arial" w:eastAsia="Arial" w:cs="Arial"/>
                <w:color w:val="00000A"/>
                <w:sz w:val="24"/>
                <w:szCs w:val="24"/>
                <w:rtl w:val="0"/>
              </w:rPr>
              <w:t>(   ) Artista, Artesão(a), Brincante, Criador(a) e afins. (   ) Instrutor(a), oficineiro(a), educador(a) artístico(a)-cultural e afins. (   ) Curador(a), Programador(a) e afins.    (   ) Produtor(a) (   ) Gestor(a)  (   ) Técnico(a) (   ) Consultor(a), Pesquisador(a) e afins. (   ) Outro(a)s. Qual?_______________</w:t>
            </w:r>
          </w:p>
        </w:tc>
      </w:tr>
      <w:tr w14:paraId="33C513CD">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B">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Representa um coletivo (sem CNPJ)</w:t>
            </w:r>
          </w:p>
        </w:tc>
      </w:tr>
      <w:tr w14:paraId="38F34538">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D">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Sim  (   ) Não</w:t>
            </w:r>
          </w:p>
        </w:tc>
      </w:tr>
      <w:tr w14:paraId="4E186543">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6F">
            <w:pPr>
              <w:widowControl w:val="0"/>
              <w:spacing w:before="0" w:after="0" w:line="360" w:lineRule="auto"/>
              <w:jc w:val="center"/>
              <w:rPr>
                <w:rFonts w:ascii="Arial" w:hAnsi="Arial" w:eastAsia="Arial" w:cs="Arial"/>
                <w:b/>
                <w:color w:val="00000A"/>
                <w:sz w:val="24"/>
                <w:szCs w:val="24"/>
              </w:rPr>
            </w:pPr>
            <w:r>
              <w:rPr>
                <w:rFonts w:ascii="Arial" w:hAnsi="Arial" w:eastAsia="Arial" w:cs="Arial"/>
                <w:b/>
                <w:color w:val="00000A"/>
                <w:sz w:val="24"/>
                <w:szCs w:val="24"/>
                <w:rtl w:val="0"/>
              </w:rPr>
              <w:t>Caso tenha respondido “sim”:</w:t>
            </w:r>
          </w:p>
        </w:tc>
      </w:tr>
      <w:tr w14:paraId="76B94CB5">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71">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Nome do coletivo:</w:t>
            </w:r>
          </w:p>
          <w:p w14:paraId="00000172">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Ano de Criação:</w:t>
            </w:r>
          </w:p>
          <w:p w14:paraId="00000173">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Número de participantes do coletivo:</w:t>
            </w:r>
          </w:p>
          <w:p w14:paraId="00000174">
            <w:pPr>
              <w:widowControl w:val="0"/>
              <w:spacing w:before="0" w:after="0" w:line="360" w:lineRule="auto"/>
              <w:jc w:val="both"/>
              <w:rPr>
                <w:rFonts w:ascii="Arial" w:hAnsi="Arial" w:eastAsia="Arial" w:cs="Arial"/>
                <w:b/>
                <w:color w:val="00000A"/>
                <w:sz w:val="24"/>
                <w:szCs w:val="24"/>
              </w:rPr>
            </w:pPr>
            <w:r>
              <w:rPr>
                <w:rFonts w:ascii="Arial" w:hAnsi="Arial" w:eastAsia="Arial" w:cs="Arial"/>
                <w:color w:val="00000A"/>
                <w:sz w:val="24"/>
                <w:szCs w:val="24"/>
                <w:rtl w:val="0"/>
              </w:rPr>
              <w:t>Apresentar lista com nome completo e CPF das pessoas que compõem o coletivo:</w:t>
            </w:r>
          </w:p>
        </w:tc>
      </w:tr>
      <w:tr w14:paraId="616BB160">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76">
            <w:pPr>
              <w:widowControl w:val="0"/>
              <w:spacing w:before="0" w:after="0" w:line="360" w:lineRule="auto"/>
              <w:jc w:val="both"/>
              <w:rPr>
                <w:rFonts w:ascii="Arial" w:hAnsi="Arial" w:eastAsia="Arial" w:cs="Arial"/>
                <w:b/>
                <w:color w:val="00000A"/>
                <w:sz w:val="24"/>
                <w:szCs w:val="24"/>
              </w:rPr>
            </w:pPr>
            <w:r>
              <w:rPr>
                <w:rFonts w:ascii="Arial" w:hAnsi="Arial" w:eastAsia="Arial" w:cs="Arial"/>
                <w:b/>
                <w:color w:val="00000A"/>
                <w:sz w:val="24"/>
                <w:szCs w:val="24"/>
                <w:rtl w:val="0"/>
              </w:rPr>
              <w:t>Realizou submissão de projeto em mais de uma linha de financiamento?</w:t>
            </w:r>
          </w:p>
          <w:p w14:paraId="00000177">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   ) Sim (   ) Não</w:t>
            </w:r>
          </w:p>
        </w:tc>
      </w:tr>
      <w:tr w14:paraId="48718805">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79">
            <w:pPr>
              <w:widowControl w:val="0"/>
              <w:spacing w:before="0" w:after="0" w:line="360" w:lineRule="auto"/>
              <w:jc w:val="both"/>
              <w:rPr>
                <w:rFonts w:ascii="Arial" w:hAnsi="Arial" w:eastAsia="Arial" w:cs="Arial"/>
                <w:b/>
                <w:color w:val="00000A"/>
                <w:sz w:val="24"/>
                <w:szCs w:val="24"/>
              </w:rPr>
            </w:pPr>
            <w:r>
              <w:rPr>
                <w:rFonts w:ascii="Arial" w:hAnsi="Arial" w:eastAsia="Arial" w:cs="Arial"/>
                <w:b/>
                <w:color w:val="00000A"/>
                <w:sz w:val="24"/>
                <w:szCs w:val="24"/>
                <w:rtl w:val="0"/>
              </w:rPr>
              <w:t>Qual projeto é o prioritário?</w:t>
            </w:r>
          </w:p>
          <w:p w14:paraId="0000017A">
            <w:pPr>
              <w:widowControl w:val="0"/>
              <w:spacing w:before="0" w:after="0" w:line="360" w:lineRule="auto"/>
              <w:jc w:val="both"/>
              <w:rPr>
                <w:rFonts w:ascii="Arial" w:hAnsi="Arial" w:eastAsia="Arial" w:cs="Arial"/>
                <w:color w:val="00000A"/>
                <w:sz w:val="24"/>
                <w:szCs w:val="24"/>
              </w:rPr>
            </w:pPr>
          </w:p>
        </w:tc>
      </w:tr>
    </w:tbl>
    <w:p w14:paraId="0000017C">
      <w:pPr>
        <w:widowControl w:val="0"/>
        <w:spacing w:before="0" w:after="0" w:line="360" w:lineRule="auto"/>
        <w:jc w:val="both"/>
        <w:rPr>
          <w:rFonts w:ascii="Arial" w:hAnsi="Arial" w:eastAsia="Arial" w:cs="Arial"/>
          <w:color w:val="333333"/>
          <w:sz w:val="20"/>
          <w:szCs w:val="20"/>
        </w:rPr>
      </w:pPr>
    </w:p>
    <w:p w14:paraId="0000017D">
      <w:pPr>
        <w:widowControl w:val="0"/>
        <w:spacing w:before="0" w:after="0" w:line="360" w:lineRule="auto"/>
        <w:ind w:firstLine="850"/>
        <w:jc w:val="both"/>
        <w:rPr>
          <w:rFonts w:ascii="Arial" w:hAnsi="Arial" w:eastAsia="Arial" w:cs="Arial"/>
          <w:color w:val="00000A"/>
          <w:sz w:val="24"/>
          <w:szCs w:val="24"/>
        </w:rPr>
      </w:pPr>
      <w:r>
        <w:rPr>
          <w:rFonts w:ascii="Arial" w:hAnsi="Arial" w:eastAsia="Arial" w:cs="Arial"/>
          <w:color w:val="00000A"/>
          <w:sz w:val="24"/>
          <w:szCs w:val="24"/>
          <w:rtl w:val="0"/>
        </w:rPr>
        <w:t>DECLARO que li e concordo com todas as cláusulas do presente Edital de Chamada Pública e o pleno conhecimento e atendimento às exigências de habilitação, estando ciente das sanções administrativas, penais e civis, em relação a fatos que possam configurar inverdades.</w:t>
      </w:r>
    </w:p>
    <w:p w14:paraId="0000017E">
      <w:pPr>
        <w:widowControl w:val="0"/>
        <w:spacing w:before="0" w:after="0" w:line="360" w:lineRule="auto"/>
        <w:ind w:firstLine="850"/>
        <w:jc w:val="both"/>
        <w:rPr>
          <w:rFonts w:ascii="Arial" w:hAnsi="Arial" w:eastAsia="Arial" w:cs="Arial"/>
          <w:color w:val="00000A"/>
          <w:sz w:val="24"/>
          <w:szCs w:val="24"/>
        </w:rPr>
      </w:pPr>
      <w:r>
        <w:rPr>
          <w:rFonts w:ascii="Arial" w:hAnsi="Arial" w:eastAsia="Arial" w:cs="Arial"/>
          <w:color w:val="00000A"/>
          <w:sz w:val="24"/>
          <w:szCs w:val="24"/>
          <w:rtl w:val="0"/>
        </w:rPr>
        <w:t>AFIRMO a veracidade dos dados e documentos apresentados, declarando minha total responsabilidade pela utilização de documentos, textos, imagens e outros meios, cujos direitos autorais estejam protegidos pela legislação vigente.</w:t>
      </w:r>
    </w:p>
    <w:p w14:paraId="0000017F">
      <w:pPr>
        <w:widowControl w:val="0"/>
        <w:spacing w:before="0" w:after="0" w:line="360" w:lineRule="auto"/>
        <w:jc w:val="both"/>
        <w:rPr>
          <w:rFonts w:ascii="Arial" w:hAnsi="Arial" w:eastAsia="Arial" w:cs="Arial"/>
          <w:color w:val="333333"/>
          <w:sz w:val="20"/>
          <w:szCs w:val="20"/>
        </w:rPr>
      </w:pPr>
    </w:p>
    <w:p w14:paraId="00000180">
      <w:pPr>
        <w:widowControl w:val="0"/>
        <w:spacing w:before="0" w:after="0" w:line="360" w:lineRule="auto"/>
        <w:jc w:val="center"/>
        <w:rPr>
          <w:rFonts w:ascii="Arial" w:hAnsi="Arial" w:eastAsia="Arial" w:cs="Arial"/>
          <w:color w:val="00000A"/>
          <w:sz w:val="24"/>
          <w:szCs w:val="24"/>
        </w:rPr>
      </w:pPr>
      <w:r>
        <w:rPr>
          <w:rFonts w:ascii="Arial" w:hAnsi="Arial" w:eastAsia="Arial" w:cs="Arial"/>
          <w:color w:val="00000A"/>
          <w:sz w:val="24"/>
          <w:szCs w:val="24"/>
          <w:rtl w:val="0"/>
        </w:rPr>
        <w:t>Local e data.</w:t>
      </w:r>
    </w:p>
    <w:p w14:paraId="00000181">
      <w:pPr>
        <w:widowControl w:val="0"/>
        <w:spacing w:before="0" w:after="0" w:line="360" w:lineRule="auto"/>
        <w:ind w:firstLine="0"/>
        <w:jc w:val="center"/>
        <w:rPr>
          <w:rFonts w:ascii="Arial" w:hAnsi="Arial" w:eastAsia="Arial" w:cs="Arial"/>
          <w:color w:val="00000A"/>
          <w:sz w:val="24"/>
          <w:szCs w:val="24"/>
        </w:rPr>
      </w:pPr>
      <w:r>
        <w:rPr>
          <w:rFonts w:ascii="Arial" w:hAnsi="Arial" w:eastAsia="Arial" w:cs="Arial"/>
          <w:color w:val="00000A"/>
          <w:sz w:val="24"/>
          <w:szCs w:val="24"/>
          <w:rtl w:val="0"/>
        </w:rPr>
        <w:t>Assinatura</w:t>
      </w:r>
    </w:p>
    <w:p w14:paraId="00000182">
      <w:pPr>
        <w:widowControl w:val="0"/>
        <w:spacing w:before="0" w:after="0" w:line="360" w:lineRule="auto"/>
        <w:ind w:firstLine="850"/>
        <w:jc w:val="center"/>
        <w:rPr>
          <w:rFonts w:ascii="Arial" w:hAnsi="Arial" w:eastAsia="Arial" w:cs="Arial"/>
          <w:color w:val="00000A"/>
          <w:sz w:val="24"/>
          <w:szCs w:val="24"/>
        </w:rPr>
      </w:pPr>
    </w:p>
    <w:p w14:paraId="00000183">
      <w:pPr>
        <w:widowControl w:val="0"/>
        <w:spacing w:before="0" w:after="0" w:line="360" w:lineRule="auto"/>
        <w:ind w:firstLine="850"/>
        <w:jc w:val="center"/>
        <w:rPr>
          <w:rFonts w:ascii="Arial" w:hAnsi="Arial" w:eastAsia="Arial" w:cs="Arial"/>
          <w:color w:val="00000A"/>
          <w:sz w:val="24"/>
          <w:szCs w:val="24"/>
        </w:rPr>
      </w:pPr>
    </w:p>
    <w:p w14:paraId="00000184">
      <w:pPr>
        <w:widowControl w:val="0"/>
        <w:spacing w:before="0" w:after="0" w:line="360" w:lineRule="auto"/>
        <w:ind w:firstLine="850"/>
        <w:jc w:val="center"/>
        <w:rPr>
          <w:rFonts w:ascii="Arial" w:hAnsi="Arial" w:eastAsia="Arial" w:cs="Arial"/>
          <w:color w:val="00000A"/>
          <w:sz w:val="24"/>
          <w:szCs w:val="24"/>
        </w:rPr>
      </w:pPr>
    </w:p>
    <w:p w14:paraId="00000185">
      <w:pPr>
        <w:widowControl w:val="0"/>
        <w:spacing w:before="0" w:after="0" w:line="360" w:lineRule="auto"/>
        <w:ind w:firstLine="850"/>
        <w:jc w:val="center"/>
        <w:rPr>
          <w:rFonts w:ascii="Arial" w:hAnsi="Arial" w:eastAsia="Arial" w:cs="Arial"/>
          <w:color w:val="00000A"/>
          <w:sz w:val="24"/>
          <w:szCs w:val="24"/>
        </w:rPr>
      </w:pPr>
    </w:p>
    <w:p w14:paraId="00000186">
      <w:pPr>
        <w:widowControl w:val="0"/>
        <w:spacing w:before="0" w:after="0" w:line="360" w:lineRule="auto"/>
        <w:ind w:firstLine="850"/>
        <w:jc w:val="center"/>
        <w:rPr>
          <w:rFonts w:ascii="Arial" w:hAnsi="Arial" w:eastAsia="Arial" w:cs="Arial"/>
          <w:color w:val="00000A"/>
          <w:sz w:val="24"/>
          <w:szCs w:val="24"/>
        </w:rPr>
      </w:pPr>
    </w:p>
    <w:p w14:paraId="00000187">
      <w:pPr>
        <w:widowControl w:val="0"/>
        <w:spacing w:before="0" w:after="0" w:line="360" w:lineRule="auto"/>
        <w:ind w:firstLine="850"/>
        <w:jc w:val="center"/>
        <w:rPr>
          <w:rFonts w:ascii="Arial" w:hAnsi="Arial" w:eastAsia="Arial" w:cs="Arial"/>
          <w:color w:val="00000A"/>
          <w:sz w:val="24"/>
          <w:szCs w:val="24"/>
        </w:rPr>
      </w:pPr>
    </w:p>
    <w:p w14:paraId="00000188">
      <w:pPr>
        <w:widowControl w:val="0"/>
        <w:spacing w:before="0" w:after="0" w:line="360" w:lineRule="auto"/>
        <w:ind w:firstLine="850"/>
        <w:jc w:val="center"/>
        <w:rPr>
          <w:rFonts w:ascii="Arial" w:hAnsi="Arial" w:eastAsia="Arial" w:cs="Arial"/>
          <w:color w:val="00000A"/>
          <w:sz w:val="24"/>
          <w:szCs w:val="24"/>
        </w:rPr>
      </w:pPr>
    </w:p>
    <w:p w14:paraId="00000189">
      <w:pPr>
        <w:widowControl w:val="0"/>
        <w:spacing w:before="0" w:after="0" w:line="360" w:lineRule="auto"/>
        <w:ind w:firstLine="850"/>
        <w:jc w:val="center"/>
        <w:rPr>
          <w:rFonts w:ascii="Arial" w:hAnsi="Arial" w:eastAsia="Arial" w:cs="Arial"/>
          <w:color w:val="00000A"/>
          <w:sz w:val="24"/>
          <w:szCs w:val="24"/>
        </w:rPr>
      </w:pPr>
    </w:p>
    <w:p w14:paraId="0000018A">
      <w:pPr>
        <w:widowControl w:val="0"/>
        <w:spacing w:before="0" w:after="0" w:line="360" w:lineRule="auto"/>
        <w:ind w:firstLine="850"/>
        <w:jc w:val="center"/>
        <w:rPr>
          <w:rFonts w:ascii="Arial" w:hAnsi="Arial" w:eastAsia="Arial" w:cs="Arial"/>
          <w:color w:val="00000A"/>
          <w:sz w:val="24"/>
          <w:szCs w:val="24"/>
        </w:rPr>
      </w:pPr>
    </w:p>
    <w:p w14:paraId="0000018B">
      <w:pPr>
        <w:widowControl w:val="0"/>
        <w:spacing w:before="0" w:after="0" w:line="360" w:lineRule="auto"/>
        <w:ind w:firstLine="850"/>
        <w:jc w:val="center"/>
        <w:rPr>
          <w:rFonts w:ascii="Arial" w:hAnsi="Arial" w:eastAsia="Arial" w:cs="Arial"/>
          <w:color w:val="00000A"/>
          <w:sz w:val="24"/>
          <w:szCs w:val="24"/>
        </w:rPr>
      </w:pPr>
    </w:p>
    <w:p w14:paraId="0000018C">
      <w:pPr>
        <w:widowControl w:val="0"/>
        <w:spacing w:before="0" w:after="0" w:line="360" w:lineRule="auto"/>
        <w:ind w:firstLine="850"/>
        <w:jc w:val="center"/>
        <w:rPr>
          <w:rFonts w:ascii="Arial" w:hAnsi="Arial" w:eastAsia="Arial" w:cs="Arial"/>
          <w:color w:val="00000A"/>
          <w:sz w:val="24"/>
          <w:szCs w:val="24"/>
        </w:rPr>
      </w:pPr>
    </w:p>
    <w:p w14:paraId="0000018F">
      <w:pPr>
        <w:widowControl w:val="0"/>
        <w:spacing w:before="0" w:after="0" w:line="360" w:lineRule="auto"/>
        <w:ind w:left="0" w:firstLine="0"/>
        <w:jc w:val="left"/>
        <w:rPr>
          <w:rFonts w:ascii="Arial" w:hAnsi="Arial" w:eastAsia="Arial" w:cs="Arial"/>
          <w:color w:val="00000A"/>
          <w:sz w:val="24"/>
          <w:szCs w:val="24"/>
        </w:rPr>
      </w:pPr>
    </w:p>
    <w:p w14:paraId="00000190">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ANEXO II</w:t>
      </w:r>
    </w:p>
    <w:p w14:paraId="00000191">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PLANO DE TRABALHO (MODELO)</w:t>
      </w:r>
    </w:p>
    <w:p w14:paraId="00000192">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PLANO DE AÇÃO – LEI ALDIR BLANC</w:t>
      </w:r>
    </w:p>
    <w:p w14:paraId="00000193">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 xml:space="preserve"> </w:t>
      </w:r>
    </w:p>
    <w:p w14:paraId="00000194">
      <w:pPr>
        <w:widowControl w:val="0"/>
        <w:spacing w:before="0" w:after="0" w:line="276" w:lineRule="auto"/>
        <w:rPr>
          <w:rFonts w:ascii="Arial" w:hAnsi="Arial" w:eastAsia="Arial" w:cs="Arial"/>
          <w:b/>
          <w:color w:val="00000A"/>
          <w:sz w:val="24"/>
          <w:szCs w:val="24"/>
        </w:rPr>
      </w:pPr>
      <w:r>
        <w:rPr>
          <w:rFonts w:ascii="Arial" w:hAnsi="Arial" w:eastAsia="Arial" w:cs="Arial"/>
          <w:b/>
          <w:color w:val="00000A"/>
          <w:sz w:val="24"/>
          <w:szCs w:val="24"/>
          <w:rtl w:val="0"/>
        </w:rPr>
        <w:t>Edital Chamada Pública __________________________________</w:t>
      </w:r>
    </w:p>
    <w:p w14:paraId="00000195">
      <w:pPr>
        <w:widowControl w:val="0"/>
        <w:spacing w:before="0" w:after="0" w:line="276" w:lineRule="auto"/>
        <w:rPr>
          <w:rFonts w:ascii="Arial" w:hAnsi="Arial" w:eastAsia="Arial" w:cs="Arial"/>
          <w:b/>
          <w:color w:val="00000A"/>
          <w:sz w:val="24"/>
          <w:szCs w:val="24"/>
        </w:rPr>
      </w:pPr>
    </w:p>
    <w:p w14:paraId="00000196">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PLANO DE AÇÃO</w:t>
      </w:r>
    </w:p>
    <w:p w14:paraId="00000197">
      <w:pPr>
        <w:widowControl w:val="0"/>
        <w:spacing w:before="0" w:after="0" w:line="276" w:lineRule="auto"/>
        <w:jc w:val="center"/>
        <w:rPr>
          <w:rFonts w:ascii="Arial" w:hAnsi="Arial" w:eastAsia="Arial" w:cs="Arial"/>
          <w:b/>
          <w:color w:val="00000A"/>
          <w:sz w:val="24"/>
          <w:szCs w:val="24"/>
        </w:rPr>
      </w:pPr>
    </w:p>
    <w:p w14:paraId="00000198">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 xml:space="preserve">DADOS CADASTRAIS – CATEGORIA QUE IRÁ CONCORRER: </w:t>
      </w:r>
      <w:r>
        <w:rPr>
          <w:rFonts w:ascii="Arial" w:hAnsi="Arial" w:eastAsia="Arial" w:cs="Arial"/>
          <w:b/>
          <w:color w:val="333333"/>
          <w:sz w:val="24"/>
          <w:szCs w:val="24"/>
          <w:rtl w:val="0"/>
        </w:rPr>
        <w:t xml:space="preserve"> </w:t>
      </w:r>
    </w:p>
    <w:p w14:paraId="00000199">
      <w:pPr>
        <w:widowControl w:val="0"/>
        <w:spacing w:before="0" w:after="0" w:line="276" w:lineRule="auto"/>
        <w:rPr>
          <w:rFonts w:ascii="Arial" w:hAnsi="Arial" w:eastAsia="Arial" w:cs="Arial"/>
          <w:color w:val="00000A"/>
          <w:sz w:val="20"/>
          <w:szCs w:val="20"/>
        </w:rPr>
      </w:pPr>
      <w:r>
        <w:rPr>
          <w:rFonts w:ascii="Arial" w:hAnsi="Arial" w:eastAsia="Arial" w:cs="Arial"/>
          <w:color w:val="00000A"/>
          <w:sz w:val="20"/>
          <w:szCs w:val="20"/>
          <w:rtl w:val="0"/>
        </w:rPr>
        <w:t>*Todos os campos devem ser preenchidos</w:t>
      </w:r>
    </w:p>
    <w:tbl>
      <w:tblPr>
        <w:tblStyle w:val="54"/>
        <w:tblW w:w="9104" w:type="dxa"/>
        <w:tblInd w:w="-330" w:type="dxa"/>
        <w:tblLayout w:type="fixed"/>
        <w:tblCellMar>
          <w:top w:w="0" w:type="dxa"/>
          <w:left w:w="108" w:type="dxa"/>
          <w:bottom w:w="0" w:type="dxa"/>
          <w:right w:w="108" w:type="dxa"/>
        </w:tblCellMar>
      </w:tblPr>
      <w:tblGrid>
        <w:gridCol w:w="2685"/>
        <w:gridCol w:w="2849"/>
        <w:gridCol w:w="510"/>
        <w:gridCol w:w="1080"/>
        <w:gridCol w:w="1980"/>
      </w:tblGrid>
      <w:tr w14:paraId="44BB18CF">
        <w:tblPrEx>
          <w:tblCellMar>
            <w:top w:w="0" w:type="dxa"/>
            <w:left w:w="108" w:type="dxa"/>
            <w:bottom w:w="0" w:type="dxa"/>
            <w:right w:w="108" w:type="dxa"/>
          </w:tblCellMar>
        </w:tblPrEx>
        <w:trPr>
          <w:trHeight w:val="440" w:hRule="atLeast"/>
        </w:trPr>
        <w:tc>
          <w:tcPr>
            <w:gridSpan w:val="5"/>
            <w:tcBorders>
              <w:top w:val="single" w:color="000001" w:sz="8" w:space="0"/>
              <w:left w:val="single" w:color="000001" w:sz="8" w:space="0"/>
              <w:bottom w:val="single" w:color="000001" w:sz="8" w:space="0"/>
              <w:right w:val="single" w:color="000001" w:sz="8" w:space="0"/>
            </w:tcBorders>
            <w:shd w:val="clear" w:color="auto" w:fill="auto"/>
          </w:tcPr>
          <w:p w14:paraId="0000019A">
            <w:pPr>
              <w:widowControl w:val="0"/>
              <w:spacing w:before="0" w:after="0" w:line="240" w:lineRule="auto"/>
              <w:jc w:val="center"/>
              <w:rPr>
                <w:rFonts w:ascii="Arial" w:hAnsi="Arial" w:eastAsia="Arial" w:cs="Arial"/>
                <w:b/>
                <w:color w:val="00000A"/>
                <w:sz w:val="24"/>
                <w:szCs w:val="24"/>
              </w:rPr>
            </w:pPr>
            <w:r>
              <w:rPr>
                <w:rFonts w:ascii="Arial" w:hAnsi="Arial" w:eastAsia="Arial" w:cs="Arial"/>
                <w:b/>
                <w:color w:val="00000A"/>
                <w:sz w:val="24"/>
                <w:szCs w:val="24"/>
                <w:rtl w:val="0"/>
              </w:rPr>
              <w:t>Plano de Ação</w:t>
            </w:r>
          </w:p>
        </w:tc>
      </w:tr>
      <w:tr w14:paraId="4A7C353D">
        <w:tblPrEx>
          <w:tblCellMar>
            <w:top w:w="0" w:type="dxa"/>
            <w:left w:w="108" w:type="dxa"/>
            <w:bottom w:w="0" w:type="dxa"/>
            <w:right w:w="108" w:type="dxa"/>
          </w:tblCellMar>
        </w:tblPrEx>
        <w:trPr>
          <w:trHeight w:val="440" w:hRule="atLeast"/>
        </w:trPr>
        <w:tc>
          <w:tcPr>
            <w:gridSpan w:val="5"/>
            <w:tcBorders>
              <w:top w:val="single" w:color="000001" w:sz="8" w:space="0"/>
              <w:left w:val="single" w:color="000001" w:sz="8" w:space="0"/>
              <w:bottom w:val="single" w:color="000001" w:sz="8" w:space="0"/>
              <w:right w:val="single" w:color="000001" w:sz="8" w:space="0"/>
            </w:tcBorders>
            <w:shd w:val="clear" w:color="auto" w:fill="auto"/>
          </w:tcPr>
          <w:p w14:paraId="0000019F">
            <w:pPr>
              <w:widowControl w:val="0"/>
              <w:spacing w:before="0" w:after="0" w:line="240" w:lineRule="auto"/>
              <w:jc w:val="center"/>
              <w:rPr>
                <w:rFonts w:ascii="Arial" w:hAnsi="Arial" w:eastAsia="Arial" w:cs="Arial"/>
                <w:b/>
                <w:color w:val="00000A"/>
                <w:sz w:val="24"/>
                <w:szCs w:val="24"/>
              </w:rPr>
            </w:pPr>
            <w:r>
              <w:rPr>
                <w:rFonts w:ascii="Arial" w:hAnsi="Arial" w:eastAsia="Arial" w:cs="Arial"/>
                <w:b/>
                <w:color w:val="00000A"/>
                <w:sz w:val="24"/>
                <w:szCs w:val="24"/>
                <w:rtl w:val="0"/>
              </w:rPr>
              <w:t>Dados cadastrais</w:t>
            </w:r>
          </w:p>
        </w:tc>
      </w:tr>
      <w:tr w14:paraId="4091C766">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A4">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Proponente</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A5">
            <w:pPr>
              <w:widowControl w:val="0"/>
              <w:spacing w:before="0" w:after="0" w:line="240" w:lineRule="auto"/>
              <w:rPr>
                <w:rFonts w:ascii="Arial" w:hAnsi="Arial" w:eastAsia="Arial" w:cs="Arial"/>
                <w:b/>
                <w:color w:val="00000A"/>
                <w:sz w:val="24"/>
                <w:szCs w:val="24"/>
              </w:rPr>
            </w:pPr>
          </w:p>
        </w:tc>
      </w:tr>
      <w:tr w14:paraId="653E2CA0">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A9">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CNPJ ou CPF</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AA">
            <w:pPr>
              <w:widowControl w:val="0"/>
              <w:spacing w:before="0" w:after="0" w:line="240" w:lineRule="auto"/>
              <w:rPr>
                <w:rFonts w:ascii="Arial" w:hAnsi="Arial" w:eastAsia="Arial" w:cs="Arial"/>
                <w:b/>
                <w:color w:val="00000A"/>
                <w:sz w:val="24"/>
                <w:szCs w:val="24"/>
              </w:rPr>
            </w:pPr>
          </w:p>
        </w:tc>
      </w:tr>
      <w:tr w14:paraId="169E5CBC">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AE">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Endereço</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AF">
            <w:pPr>
              <w:widowControl w:val="0"/>
              <w:spacing w:before="0" w:after="0" w:line="240" w:lineRule="auto"/>
              <w:rPr>
                <w:rFonts w:ascii="Arial" w:hAnsi="Arial" w:eastAsia="Arial" w:cs="Arial"/>
                <w:b/>
                <w:color w:val="00000A"/>
                <w:sz w:val="24"/>
                <w:szCs w:val="24"/>
              </w:rPr>
            </w:pPr>
          </w:p>
          <w:p w14:paraId="000001B0">
            <w:pPr>
              <w:widowControl w:val="0"/>
              <w:spacing w:before="0" w:after="0" w:line="240" w:lineRule="auto"/>
              <w:rPr>
                <w:rFonts w:ascii="Arial" w:hAnsi="Arial" w:eastAsia="Arial" w:cs="Arial"/>
                <w:b/>
                <w:color w:val="00000A"/>
                <w:sz w:val="24"/>
                <w:szCs w:val="24"/>
              </w:rPr>
            </w:pPr>
          </w:p>
        </w:tc>
      </w:tr>
      <w:tr w14:paraId="0D4FDCEC">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B4">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Município</w:t>
            </w:r>
          </w:p>
        </w:tc>
        <w:tc>
          <w:tcPr>
            <w:tcBorders>
              <w:top w:val="single" w:color="000001" w:sz="8" w:space="0"/>
              <w:left w:val="single" w:color="000001" w:sz="8" w:space="0"/>
              <w:bottom w:val="single" w:color="000001" w:sz="8" w:space="0"/>
              <w:right w:val="single" w:color="000001" w:sz="8" w:space="0"/>
            </w:tcBorders>
            <w:shd w:val="clear" w:color="auto" w:fill="auto"/>
          </w:tcPr>
          <w:p w14:paraId="000001B5">
            <w:pPr>
              <w:widowControl w:val="0"/>
              <w:spacing w:before="0" w:after="0" w:line="240" w:lineRule="auto"/>
              <w:rPr>
                <w:rFonts w:ascii="Arial" w:hAnsi="Arial" w:eastAsia="Arial" w:cs="Arial"/>
                <w:b/>
                <w:color w:val="00000A"/>
                <w:sz w:val="24"/>
                <w:szCs w:val="24"/>
              </w:rPr>
            </w:pP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B6">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UF</w:t>
            </w:r>
          </w:p>
        </w:tc>
        <w:tc>
          <w:tcPr>
            <w:tcBorders>
              <w:top w:val="single" w:color="000001" w:sz="8" w:space="0"/>
              <w:left w:val="single" w:color="000001" w:sz="8" w:space="0"/>
              <w:bottom w:val="single" w:color="000001" w:sz="8" w:space="0"/>
              <w:right w:val="single" w:color="000001" w:sz="8" w:space="0"/>
            </w:tcBorders>
            <w:shd w:val="clear" w:color="auto" w:fill="auto"/>
          </w:tcPr>
          <w:p w14:paraId="000001B8">
            <w:pPr>
              <w:widowControl w:val="0"/>
              <w:spacing w:before="0" w:after="0" w:line="240" w:lineRule="auto"/>
              <w:rPr>
                <w:rFonts w:ascii="Arial" w:hAnsi="Arial" w:eastAsia="Arial" w:cs="Arial"/>
                <w:b/>
                <w:color w:val="00000A"/>
                <w:sz w:val="24"/>
                <w:szCs w:val="24"/>
              </w:rPr>
            </w:pPr>
          </w:p>
        </w:tc>
      </w:tr>
      <w:tr w14:paraId="6F106F43">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B9">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Nome do responsável legal</w:t>
            </w: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BA">
            <w:pPr>
              <w:widowControl w:val="0"/>
              <w:spacing w:before="0" w:after="0" w:line="240" w:lineRule="auto"/>
              <w:rPr>
                <w:rFonts w:ascii="Arial" w:hAnsi="Arial" w:eastAsia="Arial" w:cs="Arial"/>
                <w:color w:val="00000A"/>
                <w:sz w:val="24"/>
                <w:szCs w:val="24"/>
              </w:rPr>
            </w:pP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BC">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CPF</w:t>
            </w:r>
          </w:p>
        </w:tc>
      </w:tr>
      <w:tr w14:paraId="3FB64CEF">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BE">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Área de atuação</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BF">
            <w:pPr>
              <w:widowControl w:val="0"/>
              <w:spacing w:before="0" w:after="0" w:line="240" w:lineRule="auto"/>
              <w:rPr>
                <w:rFonts w:ascii="Arial" w:hAnsi="Arial" w:eastAsia="Arial" w:cs="Arial"/>
                <w:color w:val="00000A"/>
                <w:sz w:val="24"/>
                <w:szCs w:val="24"/>
              </w:rPr>
            </w:pPr>
          </w:p>
        </w:tc>
      </w:tr>
      <w:tr w14:paraId="3ECAC7B0">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C3">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Área do projeto</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C4">
            <w:pPr>
              <w:widowControl w:val="0"/>
              <w:spacing w:before="0" w:after="0" w:line="240" w:lineRule="auto"/>
              <w:rPr>
                <w:rFonts w:ascii="Arial" w:hAnsi="Arial" w:eastAsia="Arial" w:cs="Arial"/>
                <w:color w:val="00000A"/>
                <w:sz w:val="24"/>
                <w:szCs w:val="24"/>
              </w:rPr>
            </w:pPr>
          </w:p>
        </w:tc>
      </w:tr>
      <w:tr w14:paraId="2AFD7612">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C8">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C.I./Órgão expedidor</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C9">
            <w:pPr>
              <w:widowControl w:val="0"/>
              <w:spacing w:before="0" w:after="0" w:line="240" w:lineRule="auto"/>
              <w:rPr>
                <w:rFonts w:ascii="Arial" w:hAnsi="Arial" w:eastAsia="Arial" w:cs="Arial"/>
                <w:color w:val="00000A"/>
                <w:sz w:val="24"/>
                <w:szCs w:val="24"/>
              </w:rPr>
            </w:pPr>
          </w:p>
        </w:tc>
      </w:tr>
      <w:tr w14:paraId="10E4FF8C">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CD">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Home page</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CE">
            <w:pPr>
              <w:widowControl w:val="0"/>
              <w:spacing w:before="0" w:after="0" w:line="240" w:lineRule="auto"/>
              <w:rPr>
                <w:rFonts w:ascii="Arial" w:hAnsi="Arial" w:eastAsia="Arial" w:cs="Arial"/>
                <w:color w:val="00000A"/>
                <w:sz w:val="24"/>
                <w:szCs w:val="24"/>
              </w:rPr>
            </w:pPr>
          </w:p>
        </w:tc>
      </w:tr>
      <w:tr w14:paraId="0D26E04F">
        <w:tblPrEx>
          <w:tblCellMar>
            <w:top w:w="0" w:type="dxa"/>
            <w:left w:w="108" w:type="dxa"/>
            <w:bottom w:w="0" w:type="dxa"/>
            <w:right w:w="108" w:type="dxa"/>
          </w:tblCellMar>
        </w:tblPrEx>
        <w:trPr>
          <w:trHeight w:val="440" w:hRule="atLeast"/>
        </w:trPr>
        <w:tc>
          <w:tcPr>
            <w:tcBorders>
              <w:top w:val="single" w:color="000001" w:sz="8" w:space="0"/>
              <w:left w:val="single" w:color="000001" w:sz="8" w:space="0"/>
              <w:bottom w:val="single" w:color="000001" w:sz="8" w:space="0"/>
              <w:right w:val="single" w:color="000001" w:sz="8" w:space="0"/>
            </w:tcBorders>
            <w:shd w:val="clear" w:color="auto" w:fill="auto"/>
          </w:tcPr>
          <w:p w14:paraId="000001D2">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E-mail</w:t>
            </w:r>
          </w:p>
        </w:tc>
        <w:tc>
          <w:tcPr>
            <w:gridSpan w:val="4"/>
            <w:tcBorders>
              <w:top w:val="single" w:color="000001" w:sz="8" w:space="0"/>
              <w:left w:val="single" w:color="000001" w:sz="8" w:space="0"/>
              <w:bottom w:val="single" w:color="000001" w:sz="8" w:space="0"/>
              <w:right w:val="single" w:color="000001" w:sz="8" w:space="0"/>
            </w:tcBorders>
            <w:shd w:val="clear" w:color="auto" w:fill="auto"/>
          </w:tcPr>
          <w:p w14:paraId="000001D3">
            <w:pPr>
              <w:widowControl w:val="0"/>
              <w:spacing w:before="0" w:after="0" w:line="240" w:lineRule="auto"/>
              <w:rPr>
                <w:rFonts w:ascii="Arial" w:hAnsi="Arial" w:eastAsia="Arial" w:cs="Arial"/>
                <w:color w:val="00000A"/>
                <w:sz w:val="24"/>
                <w:szCs w:val="24"/>
              </w:rPr>
            </w:pPr>
          </w:p>
        </w:tc>
      </w:tr>
    </w:tbl>
    <w:p w14:paraId="000001D7">
      <w:pPr>
        <w:widowControl w:val="0"/>
        <w:spacing w:before="0" w:after="0" w:line="276" w:lineRule="auto"/>
        <w:rPr>
          <w:rFonts w:ascii="Arial" w:hAnsi="Arial" w:eastAsia="Arial" w:cs="Arial"/>
          <w:b/>
          <w:color w:val="00000A"/>
          <w:sz w:val="24"/>
          <w:szCs w:val="24"/>
        </w:rPr>
      </w:pPr>
    </w:p>
    <w:p w14:paraId="000001D8">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DESCRIÇÃO DO PROJETO</w:t>
      </w:r>
    </w:p>
    <w:p w14:paraId="000001D9">
      <w:pPr>
        <w:widowControl w:val="0"/>
        <w:spacing w:before="0" w:after="0" w:line="276" w:lineRule="auto"/>
        <w:jc w:val="left"/>
        <w:rPr>
          <w:rFonts w:ascii="Arial" w:hAnsi="Arial" w:eastAsia="Arial" w:cs="Arial"/>
          <w:b/>
          <w:color w:val="00000A"/>
          <w:sz w:val="24"/>
          <w:szCs w:val="24"/>
        </w:rPr>
      </w:pPr>
    </w:p>
    <w:tbl>
      <w:tblPr>
        <w:tblStyle w:val="55"/>
        <w:tblW w:w="9104" w:type="dxa"/>
        <w:jc w:val="center"/>
        <w:tblLayout w:type="fixed"/>
        <w:tblCellMar>
          <w:top w:w="0" w:type="dxa"/>
          <w:left w:w="108" w:type="dxa"/>
          <w:bottom w:w="0" w:type="dxa"/>
          <w:right w:w="108" w:type="dxa"/>
        </w:tblCellMar>
      </w:tblPr>
      <w:tblGrid>
        <w:gridCol w:w="4260"/>
        <w:gridCol w:w="4844"/>
      </w:tblGrid>
      <w:tr w14:paraId="7ED30F4C">
        <w:tblPrEx>
          <w:tblCellMar>
            <w:top w:w="0" w:type="dxa"/>
            <w:left w:w="108" w:type="dxa"/>
            <w:bottom w:w="0" w:type="dxa"/>
            <w:right w:w="108" w:type="dxa"/>
          </w:tblCellMar>
        </w:tblPrEx>
        <w:trPr>
          <w:jc w:val="center"/>
        </w:trPr>
        <w:tc>
          <w:tcPr>
            <w:tcBorders>
              <w:top w:val="single" w:color="000001" w:sz="8" w:space="0"/>
              <w:left w:val="single" w:color="000001" w:sz="8" w:space="0"/>
              <w:bottom w:val="single" w:color="000001" w:sz="8" w:space="0"/>
              <w:right w:val="single" w:color="000001" w:sz="8" w:space="0"/>
            </w:tcBorders>
            <w:shd w:val="clear" w:color="auto" w:fill="auto"/>
          </w:tcPr>
          <w:p w14:paraId="000001DA">
            <w:pPr>
              <w:widowControl w:val="0"/>
              <w:spacing w:before="0" w:after="0" w:line="240" w:lineRule="auto"/>
              <w:ind w:firstLine="283"/>
              <w:rPr>
                <w:rFonts w:ascii="Arial" w:hAnsi="Arial" w:eastAsia="Arial" w:cs="Arial"/>
                <w:b/>
                <w:color w:val="00000A"/>
                <w:sz w:val="24"/>
                <w:szCs w:val="24"/>
              </w:rPr>
            </w:pPr>
            <w:r>
              <w:rPr>
                <w:rFonts w:ascii="Arial" w:hAnsi="Arial" w:eastAsia="Arial" w:cs="Arial"/>
                <w:b/>
                <w:color w:val="00000A"/>
                <w:sz w:val="24"/>
                <w:szCs w:val="24"/>
                <w:rtl w:val="0"/>
              </w:rPr>
              <w:t>Título do projeto:</w:t>
            </w:r>
          </w:p>
          <w:p w14:paraId="000001DB">
            <w:pPr>
              <w:widowControl w:val="0"/>
              <w:spacing w:before="0" w:after="0" w:line="240" w:lineRule="auto"/>
              <w:ind w:firstLine="283"/>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1DC">
            <w:pPr>
              <w:widowControl w:val="0"/>
              <w:spacing w:before="0" w:after="0" w:line="240" w:lineRule="auto"/>
              <w:ind w:firstLine="283"/>
              <w:rPr>
                <w:rFonts w:ascii="Arial" w:hAnsi="Arial" w:eastAsia="Arial" w:cs="Arial"/>
                <w:b/>
                <w:color w:val="00000A"/>
                <w:sz w:val="24"/>
                <w:szCs w:val="24"/>
              </w:rPr>
            </w:pPr>
            <w:r>
              <w:rPr>
                <w:rFonts w:ascii="Arial" w:hAnsi="Arial" w:eastAsia="Arial" w:cs="Arial"/>
                <w:b/>
                <w:color w:val="00000A"/>
                <w:sz w:val="24"/>
                <w:szCs w:val="24"/>
                <w:rtl w:val="0"/>
              </w:rPr>
              <w:t>Período de execução:</w:t>
            </w:r>
          </w:p>
          <w:p w14:paraId="000001DD">
            <w:pPr>
              <w:widowControl w:val="0"/>
              <w:spacing w:before="0" w:after="0" w:line="240" w:lineRule="auto"/>
              <w:ind w:firstLine="283"/>
              <w:rPr>
                <w:rFonts w:ascii="Arial" w:hAnsi="Arial" w:eastAsia="Arial" w:cs="Arial"/>
                <w:b/>
                <w:color w:val="00000A"/>
                <w:sz w:val="24"/>
                <w:szCs w:val="24"/>
              </w:rPr>
            </w:pPr>
          </w:p>
          <w:p w14:paraId="000001DE">
            <w:pPr>
              <w:widowControl w:val="0"/>
              <w:spacing w:before="0" w:after="0" w:line="240" w:lineRule="auto"/>
              <w:ind w:firstLine="283"/>
              <w:rPr>
                <w:rFonts w:ascii="Arial" w:hAnsi="Arial" w:eastAsia="Arial" w:cs="Arial"/>
                <w:b/>
                <w:color w:val="00000A"/>
                <w:sz w:val="24"/>
                <w:szCs w:val="24"/>
              </w:rPr>
            </w:pPr>
            <w:r>
              <w:rPr>
                <w:rFonts w:ascii="Arial" w:hAnsi="Arial" w:eastAsia="Arial" w:cs="Arial"/>
                <w:b/>
                <w:color w:val="00000A"/>
                <w:sz w:val="24"/>
                <w:szCs w:val="24"/>
                <w:rtl w:val="0"/>
              </w:rPr>
              <w:t>Início:                Término:</w:t>
            </w:r>
          </w:p>
        </w:tc>
      </w:tr>
      <w:tr w14:paraId="10805546">
        <w:tblPrEx>
          <w:tblCellMar>
            <w:top w:w="0" w:type="dxa"/>
            <w:left w:w="108" w:type="dxa"/>
            <w:bottom w:w="0" w:type="dxa"/>
            <w:right w:w="108" w:type="dxa"/>
          </w:tblCellMar>
        </w:tblPrEx>
        <w:trPr>
          <w:trHeight w:val="440" w:hRule="atLeast"/>
          <w:jc w:val="center"/>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DF">
            <w:pPr>
              <w:widowControl w:val="0"/>
              <w:spacing w:before="0" w:after="0" w:line="240" w:lineRule="auto"/>
              <w:ind w:left="0" w:firstLine="0"/>
              <w:jc w:val="both"/>
              <w:rPr>
                <w:rFonts w:ascii="Arial" w:hAnsi="Arial" w:eastAsia="Arial" w:cs="Arial"/>
                <w:color w:val="00000A"/>
                <w:sz w:val="24"/>
                <w:szCs w:val="24"/>
                <w:highlight w:val="white"/>
              </w:rPr>
            </w:pPr>
            <w:r>
              <w:rPr>
                <w:rFonts w:ascii="Arial" w:hAnsi="Arial" w:eastAsia="Arial" w:cs="Arial"/>
                <w:b/>
                <w:color w:val="00000A"/>
                <w:sz w:val="24"/>
                <w:szCs w:val="24"/>
                <w:rtl w:val="0"/>
              </w:rPr>
              <w:t>Identificação do Objeto</w:t>
            </w:r>
            <w:r>
              <w:rPr>
                <w:rFonts w:ascii="Arial" w:hAnsi="Arial" w:eastAsia="Arial" w:cs="Arial"/>
                <w:color w:val="00000A"/>
                <w:sz w:val="24"/>
                <w:szCs w:val="24"/>
                <w:rtl w:val="0"/>
              </w:rPr>
              <w:t xml:space="preserve">: </w:t>
            </w:r>
            <w:r>
              <w:rPr>
                <w:rFonts w:ascii="Arial" w:hAnsi="Arial" w:eastAsia="Arial" w:cs="Arial"/>
                <w:color w:val="00000A"/>
                <w:sz w:val="24"/>
                <w:szCs w:val="24"/>
                <w:highlight w:val="white"/>
                <w:rtl w:val="0"/>
              </w:rPr>
              <w:t>Definir o objeto do projeto, ou seja, o que se pretende desenvolver. Identificar as motivações do projeto, apontando os resultados e efeitos esperados a partir das metas propostas.</w:t>
            </w:r>
          </w:p>
          <w:p w14:paraId="000001E0">
            <w:pPr>
              <w:widowControl w:val="0"/>
              <w:spacing w:before="0" w:after="0" w:line="24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Usar verbos no infinitivo, tais como: estimular, promover, proporcionar, enfatizar, provocar, desenvolver, incitar, dentre todos outros possíveis.</w:t>
            </w:r>
          </w:p>
          <w:p w14:paraId="000001E1">
            <w:pPr>
              <w:widowControl w:val="0"/>
              <w:spacing w:before="0" w:after="0" w:line="240" w:lineRule="auto"/>
              <w:ind w:left="0" w:firstLine="0"/>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Descreva nos Objetivos apenas o que não for quantificável.</w:t>
            </w:r>
          </w:p>
          <w:p w14:paraId="000001E2">
            <w:pPr>
              <w:widowControl w:val="0"/>
              <w:spacing w:before="0" w:after="0" w:line="240" w:lineRule="auto"/>
              <w:ind w:firstLine="283"/>
              <w:rPr>
                <w:rFonts w:ascii="Arial" w:hAnsi="Arial" w:eastAsia="Arial" w:cs="Arial"/>
                <w:b/>
                <w:color w:val="669933"/>
                <w:sz w:val="20"/>
                <w:szCs w:val="20"/>
                <w:highlight w:val="white"/>
              </w:rPr>
            </w:pPr>
          </w:p>
        </w:tc>
      </w:tr>
      <w:tr w14:paraId="2179B104">
        <w:tblPrEx>
          <w:tblCellMar>
            <w:top w:w="0" w:type="dxa"/>
            <w:left w:w="108" w:type="dxa"/>
            <w:bottom w:w="0" w:type="dxa"/>
            <w:right w:w="108" w:type="dxa"/>
          </w:tblCellMar>
        </w:tblPrEx>
        <w:trPr>
          <w:trHeight w:val="440" w:hRule="atLeast"/>
          <w:jc w:val="center"/>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E4">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 xml:space="preserve">Indicação do público-alvo: </w:t>
            </w:r>
          </w:p>
        </w:tc>
      </w:tr>
      <w:tr w14:paraId="52D13CBB">
        <w:tblPrEx>
          <w:tblCellMar>
            <w:top w:w="0" w:type="dxa"/>
            <w:left w:w="108" w:type="dxa"/>
            <w:bottom w:w="0" w:type="dxa"/>
            <w:right w:w="108" w:type="dxa"/>
          </w:tblCellMar>
        </w:tblPrEx>
        <w:trPr>
          <w:trHeight w:val="440" w:hRule="atLeast"/>
          <w:jc w:val="center"/>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E6">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b/>
                <w:color w:val="00000A"/>
                <w:sz w:val="24"/>
                <w:szCs w:val="24"/>
                <w:rtl w:val="0"/>
              </w:rPr>
              <w:t xml:space="preserve">Justificativa da Proposição: </w:t>
            </w:r>
            <w:r>
              <w:rPr>
                <w:rFonts w:ascii="Arial" w:hAnsi="Arial" w:eastAsia="Arial" w:cs="Arial"/>
                <w:color w:val="00000A"/>
                <w:sz w:val="24"/>
                <w:szCs w:val="24"/>
                <w:highlight w:val="white"/>
                <w:rtl w:val="0"/>
              </w:rPr>
              <w:t>Justificar a relevância e a oportunidade do projeto para a cultura do Município em relação às dimensões simbólica, econômica , e cidadã.</w:t>
            </w:r>
          </w:p>
          <w:p w14:paraId="000001E7">
            <w:pPr>
              <w:widowControl w:val="0"/>
              <w:spacing w:before="0" w:after="0" w:line="240" w:lineRule="auto"/>
              <w:jc w:val="both"/>
              <w:rPr>
                <w:rFonts w:ascii="Arial" w:hAnsi="Arial" w:eastAsia="Arial" w:cs="Arial"/>
                <w:color w:val="00000A"/>
                <w:sz w:val="24"/>
                <w:szCs w:val="24"/>
                <w:highlight w:val="white"/>
              </w:rPr>
            </w:pPr>
          </w:p>
          <w:p w14:paraId="000001E8">
            <w:pPr>
              <w:widowControl w:val="0"/>
              <w:spacing w:before="0" w:after="0" w:line="240" w:lineRule="auto"/>
              <w:jc w:val="both"/>
              <w:rPr>
                <w:rFonts w:ascii="Arial" w:hAnsi="Arial" w:eastAsia="Arial" w:cs="Arial"/>
                <w:b/>
                <w:color w:val="00000A"/>
                <w:sz w:val="24"/>
                <w:szCs w:val="24"/>
                <w:highlight w:val="white"/>
              </w:rPr>
            </w:pPr>
            <w:r>
              <w:rPr>
                <w:rFonts w:ascii="Arial" w:hAnsi="Arial" w:eastAsia="Arial" w:cs="Arial"/>
                <w:b/>
                <w:color w:val="00000A"/>
                <w:sz w:val="24"/>
                <w:szCs w:val="24"/>
                <w:highlight w:val="white"/>
                <w:rtl w:val="0"/>
              </w:rPr>
              <w:t>Sugestões:</w:t>
            </w:r>
          </w:p>
          <w:p w14:paraId="000001E9">
            <w:pPr>
              <w:widowControl w:val="0"/>
              <w:spacing w:before="0" w:after="0" w:line="240" w:lineRule="auto"/>
              <w:jc w:val="both"/>
              <w:rPr>
                <w:rFonts w:ascii="Arial" w:hAnsi="Arial" w:eastAsia="Arial" w:cs="Arial"/>
                <w:color w:val="00000A"/>
                <w:sz w:val="24"/>
                <w:szCs w:val="24"/>
                <w:highlight w:val="white"/>
              </w:rPr>
            </w:pPr>
          </w:p>
          <w:p w14:paraId="000001EA">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Utilizar linguagens e práticas artísticas, referências estéticas, originalidade, importância simbólica, identitária e de pertencimento para a cultura local;</w:t>
            </w:r>
          </w:p>
          <w:p w14:paraId="000001EB">
            <w:pPr>
              <w:widowControl w:val="0"/>
              <w:spacing w:before="0" w:after="0" w:line="360" w:lineRule="auto"/>
              <w:jc w:val="both"/>
              <w:rPr>
                <w:rFonts w:ascii="Arial" w:hAnsi="Arial" w:eastAsia="Arial" w:cs="Arial"/>
                <w:color w:val="00000A"/>
                <w:sz w:val="24"/>
                <w:szCs w:val="24"/>
                <w:highlight w:val="white"/>
              </w:rPr>
            </w:pPr>
          </w:p>
          <w:p w14:paraId="000001EC">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rtl w:val="0"/>
              </w:rPr>
              <w:t>Aspectos relacionados à economia da cultura, geração de empregos e renda, fortalecimento da cadeia produtiva, formação de mercado para a cultura;</w:t>
            </w:r>
          </w:p>
          <w:p w14:paraId="000001ED">
            <w:pPr>
              <w:widowControl w:val="0"/>
              <w:spacing w:before="0" w:after="0" w:line="360" w:lineRule="auto"/>
              <w:jc w:val="both"/>
              <w:rPr>
                <w:rFonts w:ascii="Arial" w:hAnsi="Arial" w:eastAsia="Arial" w:cs="Arial"/>
                <w:color w:val="00000A"/>
                <w:sz w:val="24"/>
                <w:szCs w:val="24"/>
              </w:rPr>
            </w:pPr>
          </w:p>
          <w:p w14:paraId="000001EE">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Informar práticas de democratização do acesso, formação de plateia, medidas de acessibilidade, relação com a comunidade local.</w:t>
            </w:r>
          </w:p>
          <w:p w14:paraId="000001EF">
            <w:pPr>
              <w:widowControl w:val="0"/>
              <w:spacing w:before="0" w:after="0" w:line="240" w:lineRule="auto"/>
              <w:jc w:val="both"/>
              <w:rPr>
                <w:rFonts w:ascii="Arial" w:hAnsi="Arial" w:eastAsia="Arial" w:cs="Arial"/>
                <w:color w:val="00000A"/>
                <w:sz w:val="24"/>
                <w:szCs w:val="24"/>
                <w:highlight w:val="white"/>
              </w:rPr>
            </w:pPr>
          </w:p>
        </w:tc>
      </w:tr>
      <w:tr w14:paraId="1ADA836C">
        <w:tblPrEx>
          <w:tblCellMar>
            <w:top w:w="0" w:type="dxa"/>
            <w:left w:w="108" w:type="dxa"/>
            <w:bottom w:w="0" w:type="dxa"/>
            <w:right w:w="108" w:type="dxa"/>
          </w:tblCellMar>
        </w:tblPrEx>
        <w:trPr>
          <w:trHeight w:val="440" w:hRule="atLeast"/>
          <w:jc w:val="center"/>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1F1">
            <w:pPr>
              <w:widowControl w:val="0"/>
              <w:spacing w:before="0" w:after="0" w:line="240" w:lineRule="auto"/>
              <w:rPr>
                <w:rFonts w:ascii="Arial" w:hAnsi="Arial" w:eastAsia="Arial" w:cs="Arial"/>
                <w:color w:val="00000A"/>
                <w:sz w:val="24"/>
                <w:szCs w:val="24"/>
                <w:highlight w:val="white"/>
              </w:rPr>
            </w:pPr>
            <w:r>
              <w:rPr>
                <w:rFonts w:ascii="Arial" w:hAnsi="Arial" w:eastAsia="Arial" w:cs="Arial"/>
                <w:b/>
                <w:color w:val="00000A"/>
                <w:sz w:val="24"/>
                <w:szCs w:val="24"/>
                <w:rtl w:val="0"/>
              </w:rPr>
              <w:t>Metodologia e Informações relativas à capacidade técnica e gerencial do proponente para execução do objeto:</w:t>
            </w:r>
            <w:r>
              <w:rPr>
                <w:rFonts w:ascii="Arial" w:hAnsi="Arial" w:eastAsia="Arial" w:cs="Arial"/>
                <w:color w:val="00000A"/>
                <w:sz w:val="24"/>
                <w:szCs w:val="24"/>
                <w:rtl w:val="0"/>
              </w:rPr>
              <w:t xml:space="preserve"> </w:t>
            </w:r>
            <w:r>
              <w:rPr>
                <w:rFonts w:ascii="Arial" w:hAnsi="Arial" w:eastAsia="Arial" w:cs="Arial"/>
                <w:color w:val="00000A"/>
                <w:sz w:val="24"/>
                <w:szCs w:val="24"/>
                <w:highlight w:val="white"/>
                <w:rtl w:val="0"/>
              </w:rPr>
              <w:t>Iniciar o texto relatando, em um parágrafo, o trabalho já realizado até o envio deste projeto.</w:t>
            </w:r>
          </w:p>
          <w:p w14:paraId="000001F2">
            <w:pPr>
              <w:widowControl w:val="0"/>
              <w:spacing w:before="0" w:after="0" w:line="240" w:lineRule="auto"/>
              <w:jc w:val="both"/>
              <w:rPr>
                <w:rFonts w:ascii="Arial" w:hAnsi="Arial" w:eastAsia="Arial" w:cs="Arial"/>
                <w:color w:val="00000A"/>
                <w:sz w:val="24"/>
                <w:szCs w:val="24"/>
              </w:rPr>
            </w:pPr>
          </w:p>
          <w:p w14:paraId="000001F3">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Informar obrigatoriamente:</w:t>
            </w:r>
          </w:p>
          <w:p w14:paraId="000001F4">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 Como serão realizadas as atividades descritas no cronograma;</w:t>
            </w:r>
          </w:p>
          <w:p w14:paraId="000001F5">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 Como serão exercidas as funções dos integrantes do projeto, especialmente técnicos e equipe principal;</w:t>
            </w:r>
          </w:p>
          <w:p w14:paraId="000001F6">
            <w:pPr>
              <w:widowControl w:val="0"/>
              <w:spacing w:before="0" w:after="0" w:line="240" w:lineRule="auto"/>
              <w:jc w:val="both"/>
              <w:rPr>
                <w:rFonts w:ascii="Arial" w:hAnsi="Arial" w:eastAsia="Arial" w:cs="Arial"/>
                <w:color w:val="00000A"/>
                <w:sz w:val="24"/>
                <w:szCs w:val="24"/>
              </w:rPr>
            </w:pPr>
          </w:p>
          <w:p w14:paraId="000001F7">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Estabelecer relações entre as atividades e os profissionais envolvidos.</w:t>
            </w:r>
          </w:p>
          <w:p w14:paraId="000001F8">
            <w:pPr>
              <w:widowControl w:val="0"/>
              <w:spacing w:before="0" w:after="0" w:line="240" w:lineRule="auto"/>
              <w:jc w:val="both"/>
              <w:rPr>
                <w:rFonts w:ascii="Arial" w:hAnsi="Arial" w:eastAsia="Arial" w:cs="Arial"/>
                <w:color w:val="00000A"/>
                <w:sz w:val="24"/>
                <w:szCs w:val="24"/>
              </w:rPr>
            </w:pPr>
          </w:p>
          <w:p w14:paraId="000001F9">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Demonstrar a exequibilidade e suficiência técnica.</w:t>
            </w:r>
          </w:p>
          <w:p w14:paraId="000001FA">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w:t>
            </w:r>
          </w:p>
          <w:p w14:paraId="000001FB">
            <w:pPr>
              <w:widowControl w:val="0"/>
              <w:spacing w:before="0" w:after="0" w:line="240" w:lineRule="auto"/>
              <w:jc w:val="both"/>
              <w:rPr>
                <w:rFonts w:ascii="Arial" w:hAnsi="Arial" w:eastAsia="Arial" w:cs="Arial"/>
                <w:b/>
                <w:color w:val="00000A"/>
                <w:sz w:val="24"/>
                <w:szCs w:val="24"/>
              </w:rPr>
            </w:pPr>
            <w:r>
              <w:rPr>
                <w:rFonts w:ascii="Arial" w:hAnsi="Arial" w:eastAsia="Arial" w:cs="Arial"/>
                <w:color w:val="00000A"/>
                <w:sz w:val="24"/>
                <w:szCs w:val="24"/>
                <w:highlight w:val="white"/>
                <w:rtl w:val="0"/>
              </w:rPr>
              <w:t>Apresentar esclarecimentos adicionais sobre a execução do projeto</w:t>
            </w:r>
          </w:p>
        </w:tc>
      </w:tr>
      <w:tr w14:paraId="12B0C84B">
        <w:tblPrEx>
          <w:tblCellMar>
            <w:top w:w="0" w:type="dxa"/>
            <w:left w:w="108" w:type="dxa"/>
            <w:bottom w:w="0" w:type="dxa"/>
            <w:right w:w="108" w:type="dxa"/>
          </w:tblCellMar>
        </w:tblPrEx>
        <w:trPr>
          <w:trHeight w:val="440" w:hRule="atLeast"/>
          <w:jc w:val="center"/>
        </w:trPr>
        <w:tc>
          <w:tcPr>
            <w:gridSpan w:val="2"/>
            <w:tcBorders>
              <w:top w:val="single" w:color="808080" w:sz="6" w:space="0"/>
              <w:left w:val="single" w:color="808080" w:sz="6" w:space="0"/>
              <w:bottom w:val="single" w:color="808080" w:sz="6" w:space="0"/>
              <w:right w:val="single" w:color="808080" w:sz="6" w:space="0"/>
            </w:tcBorders>
            <w:shd w:val="clear" w:color="auto" w:fill="auto"/>
          </w:tcPr>
          <w:p w14:paraId="000001FD">
            <w:pPr>
              <w:widowControl w:val="0"/>
              <w:spacing w:before="0" w:after="0" w:line="240" w:lineRule="auto"/>
              <w:jc w:val="both"/>
              <w:rPr>
                <w:rFonts w:ascii="Arial" w:hAnsi="Arial" w:eastAsia="Arial" w:cs="Arial"/>
                <w:color w:val="00000A"/>
                <w:sz w:val="24"/>
                <w:szCs w:val="24"/>
                <w:highlight w:val="white"/>
              </w:rPr>
            </w:pPr>
            <w:r>
              <w:rPr>
                <w:rFonts w:ascii="Arial" w:hAnsi="Arial" w:eastAsia="Arial" w:cs="Arial"/>
                <w:b/>
                <w:color w:val="00000A"/>
                <w:sz w:val="24"/>
                <w:szCs w:val="24"/>
                <w:rtl w:val="0"/>
              </w:rPr>
              <w:t xml:space="preserve">Descrição dos resultados esperados: </w:t>
            </w:r>
            <w:r>
              <w:rPr>
                <w:rFonts w:ascii="Arial" w:hAnsi="Arial" w:eastAsia="Arial" w:cs="Arial"/>
                <w:color w:val="00000A"/>
                <w:sz w:val="24"/>
                <w:szCs w:val="24"/>
                <w:highlight w:val="white"/>
                <w:rtl w:val="0"/>
              </w:rPr>
              <w:t xml:space="preserve">Os </w:t>
            </w:r>
            <w:r>
              <w:rPr>
                <w:rFonts w:ascii="Arial" w:hAnsi="Arial" w:eastAsia="Arial" w:cs="Arial"/>
                <w:color w:val="00000A"/>
                <w:sz w:val="24"/>
                <w:szCs w:val="24"/>
                <w:rtl w:val="0"/>
              </w:rPr>
              <w:t>resultados esperados são</w:t>
            </w:r>
            <w:r>
              <w:rPr>
                <w:rFonts w:ascii="Arial" w:hAnsi="Arial" w:eastAsia="Arial" w:cs="Arial"/>
                <w:color w:val="00000A"/>
                <w:sz w:val="24"/>
                <w:szCs w:val="24"/>
                <w:highlight w:val="white"/>
                <w:rtl w:val="0"/>
              </w:rPr>
              <w:t xml:space="preserve"> a forma concreta em que se espera alcançar os objetivos específicos. Portanto, deve existir uma correspondência estreita entre os mesmos, incluindo sua forma de expressão.</w:t>
            </w:r>
          </w:p>
          <w:p w14:paraId="000001FE">
            <w:pPr>
              <w:widowControl w:val="0"/>
              <w:spacing w:before="0" w:after="0" w:line="240" w:lineRule="auto"/>
              <w:jc w:val="both"/>
              <w:rPr>
                <w:rFonts w:ascii="Arial" w:hAnsi="Arial" w:eastAsia="Arial" w:cs="Arial"/>
                <w:b/>
                <w:color w:val="00000A"/>
                <w:sz w:val="24"/>
                <w:szCs w:val="24"/>
              </w:rPr>
            </w:pPr>
          </w:p>
        </w:tc>
      </w:tr>
      <w:tr w14:paraId="7A4CE1ED">
        <w:tblPrEx>
          <w:tblCellMar>
            <w:top w:w="0" w:type="dxa"/>
            <w:left w:w="108" w:type="dxa"/>
            <w:bottom w:w="0" w:type="dxa"/>
            <w:right w:w="108" w:type="dxa"/>
          </w:tblCellMar>
        </w:tblPrEx>
        <w:trPr>
          <w:trHeight w:val="440" w:hRule="atLeast"/>
          <w:jc w:val="center"/>
        </w:trPr>
        <w:tc>
          <w:tcPr>
            <w:gridSpan w:val="2"/>
            <w:tcBorders>
              <w:top w:val="single" w:color="808080" w:sz="6" w:space="0"/>
              <w:left w:val="single" w:color="808080" w:sz="6" w:space="0"/>
              <w:bottom w:val="single" w:color="808080" w:sz="6" w:space="0"/>
              <w:right w:val="single" w:color="808080" w:sz="6" w:space="0"/>
            </w:tcBorders>
            <w:shd w:val="clear" w:color="auto" w:fill="auto"/>
          </w:tcPr>
          <w:p w14:paraId="00000200">
            <w:pPr>
              <w:widowControl w:val="0"/>
              <w:spacing w:before="0" w:after="0" w:line="240" w:lineRule="auto"/>
              <w:jc w:val="both"/>
              <w:rPr>
                <w:rFonts w:ascii="Arial" w:hAnsi="Arial" w:eastAsia="Arial" w:cs="Arial"/>
                <w:color w:val="00000A"/>
                <w:sz w:val="24"/>
                <w:szCs w:val="24"/>
              </w:rPr>
            </w:pPr>
            <w:r>
              <w:rPr>
                <w:rFonts w:ascii="Arial" w:hAnsi="Arial" w:eastAsia="Arial" w:cs="Arial"/>
                <w:b/>
                <w:color w:val="00000A"/>
                <w:sz w:val="24"/>
                <w:szCs w:val="24"/>
                <w:rtl w:val="0"/>
              </w:rPr>
              <w:t>Descrição das contrapartidas sociais:</w:t>
            </w:r>
            <w:r>
              <w:rPr>
                <w:rFonts w:ascii="Arial" w:hAnsi="Arial" w:eastAsia="Arial" w:cs="Arial"/>
                <w:color w:val="00000A"/>
                <w:sz w:val="24"/>
                <w:szCs w:val="24"/>
                <w:rtl w:val="0"/>
              </w:rPr>
              <w:t xml:space="preserve"> Descreva detalhadamente quais serão as contrapartidas sociais, faça mensuração financeira do valor desta contrapartida.</w:t>
            </w:r>
          </w:p>
        </w:tc>
      </w:tr>
      <w:tr w14:paraId="50770FE8">
        <w:tblPrEx>
          <w:tblCellMar>
            <w:top w:w="0" w:type="dxa"/>
            <w:left w:w="108" w:type="dxa"/>
            <w:bottom w:w="0" w:type="dxa"/>
            <w:right w:w="108" w:type="dxa"/>
          </w:tblCellMar>
        </w:tblPrEx>
        <w:trPr>
          <w:trHeight w:val="440" w:hRule="atLeast"/>
          <w:jc w:val="center"/>
        </w:trPr>
        <w:tc>
          <w:tcPr>
            <w:gridSpan w:val="2"/>
            <w:tcBorders>
              <w:top w:val="single" w:color="808080" w:sz="6" w:space="0"/>
              <w:left w:val="single" w:color="808080" w:sz="6" w:space="0"/>
              <w:bottom w:val="single" w:color="808080" w:sz="6" w:space="0"/>
              <w:right w:val="single" w:color="808080" w:sz="6" w:space="0"/>
            </w:tcBorders>
            <w:shd w:val="clear" w:color="auto" w:fill="auto"/>
          </w:tcPr>
          <w:p w14:paraId="00000202">
            <w:pPr>
              <w:widowControl w:val="0"/>
              <w:spacing w:before="0" w:after="0" w:line="240" w:lineRule="auto"/>
              <w:jc w:val="both"/>
              <w:rPr>
                <w:rFonts w:ascii="Arial" w:hAnsi="Arial" w:eastAsia="Arial" w:cs="Arial"/>
                <w:b/>
                <w:color w:val="00000A"/>
                <w:sz w:val="24"/>
                <w:szCs w:val="24"/>
              </w:rPr>
            </w:pPr>
            <w:r>
              <w:rPr>
                <w:rFonts w:ascii="Arial" w:hAnsi="Arial" w:eastAsia="Arial" w:cs="Arial"/>
                <w:b/>
                <w:color w:val="00000A"/>
                <w:sz w:val="24"/>
                <w:szCs w:val="24"/>
                <w:rtl w:val="0"/>
              </w:rPr>
              <w:t xml:space="preserve">Formas de divulgação e difusão do projeto: </w:t>
            </w:r>
            <w:r>
              <w:rPr>
                <w:rFonts w:ascii="Arial" w:hAnsi="Arial" w:eastAsia="Arial" w:cs="Arial"/>
                <w:color w:val="00000A"/>
                <w:sz w:val="24"/>
                <w:szCs w:val="24"/>
                <w:highlight w:val="white"/>
                <w:rtl w:val="0"/>
              </w:rPr>
              <w:t>Justificar as ações de divulgação definidas, os meios escolhidos e a aderência com o público alvo pretendido (Plano de Divulgação), conforme Cronograma e Planilha de Custos</w:t>
            </w:r>
          </w:p>
        </w:tc>
      </w:tr>
    </w:tbl>
    <w:p w14:paraId="00000204">
      <w:pPr>
        <w:widowControl w:val="0"/>
        <w:spacing w:before="0" w:after="0" w:line="276" w:lineRule="auto"/>
        <w:jc w:val="center"/>
        <w:rPr>
          <w:rFonts w:ascii="Arial" w:hAnsi="Arial" w:eastAsia="Arial" w:cs="Arial"/>
          <w:b/>
          <w:color w:val="00000A"/>
          <w:sz w:val="24"/>
          <w:szCs w:val="24"/>
        </w:rPr>
      </w:pPr>
    </w:p>
    <w:p w14:paraId="00000205">
      <w:pPr>
        <w:widowControl w:val="0"/>
        <w:spacing w:before="0" w:after="0" w:line="276" w:lineRule="auto"/>
        <w:jc w:val="both"/>
        <w:rPr>
          <w:rFonts w:ascii="Arial" w:hAnsi="Arial" w:eastAsia="Arial" w:cs="Arial"/>
          <w:b/>
          <w:color w:val="00000A"/>
          <w:sz w:val="24"/>
          <w:szCs w:val="24"/>
        </w:rPr>
      </w:pPr>
      <w:r>
        <w:rPr>
          <w:rFonts w:ascii="Arial" w:hAnsi="Arial" w:eastAsia="Arial" w:cs="Arial"/>
          <w:b/>
          <w:color w:val="00000A"/>
          <w:sz w:val="24"/>
          <w:szCs w:val="24"/>
          <w:rtl w:val="0"/>
        </w:rPr>
        <w:t>CRONOGRAMA DE EXECUÇÃO (META, ETAPA OU FASE) (Acrescentar linhas se for o caso)</w:t>
      </w:r>
    </w:p>
    <w:p w14:paraId="00000206">
      <w:pPr>
        <w:widowControl w:val="0"/>
        <w:spacing w:before="0" w:after="0" w:line="276" w:lineRule="auto"/>
        <w:jc w:val="both"/>
        <w:rPr>
          <w:rFonts w:ascii="Arial" w:hAnsi="Arial" w:eastAsia="Arial" w:cs="Arial"/>
          <w:b/>
          <w:color w:val="00000A"/>
          <w:sz w:val="24"/>
          <w:szCs w:val="24"/>
        </w:rPr>
      </w:pPr>
    </w:p>
    <w:tbl>
      <w:tblPr>
        <w:tblStyle w:val="56"/>
        <w:tblW w:w="9270" w:type="dxa"/>
        <w:tblInd w:w="-420" w:type="dxa"/>
        <w:tblLayout w:type="fixed"/>
        <w:tblCellMar>
          <w:top w:w="0" w:type="dxa"/>
          <w:left w:w="108" w:type="dxa"/>
          <w:bottom w:w="0" w:type="dxa"/>
          <w:right w:w="108" w:type="dxa"/>
        </w:tblCellMar>
      </w:tblPr>
      <w:tblGrid>
        <w:gridCol w:w="3435"/>
        <w:gridCol w:w="3015"/>
        <w:gridCol w:w="2820"/>
      </w:tblGrid>
      <w:tr w14:paraId="739B10CC">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07">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Especificação da ação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08">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Início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09">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Fim</w:t>
            </w:r>
          </w:p>
        </w:tc>
      </w:tr>
      <w:tr w14:paraId="24DE97E1">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0A">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(Ex.: Realizar pesquisa, contratar músicos, gravar entrevistas, etc. Todas as ações do projeto)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0B">
            <w:pPr>
              <w:widowControl w:val="0"/>
              <w:spacing w:before="0" w:after="0" w:line="240" w:lineRule="auto"/>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20C">
            <w:pPr>
              <w:widowControl w:val="0"/>
              <w:spacing w:before="0" w:after="0" w:line="240" w:lineRule="auto"/>
              <w:rPr>
                <w:rFonts w:ascii="Arial" w:hAnsi="Arial" w:eastAsia="Arial" w:cs="Arial"/>
                <w:b/>
                <w:color w:val="00000A"/>
                <w:sz w:val="24"/>
                <w:szCs w:val="24"/>
              </w:rPr>
            </w:pPr>
          </w:p>
        </w:tc>
      </w:tr>
      <w:tr w14:paraId="6D9C1C84">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0D">
            <w:pPr>
              <w:widowControl w:val="0"/>
              <w:spacing w:before="0" w:after="0" w:line="240" w:lineRule="auto"/>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20E">
            <w:pPr>
              <w:widowControl w:val="0"/>
              <w:spacing w:before="0" w:after="0" w:line="240" w:lineRule="auto"/>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20F">
            <w:pPr>
              <w:widowControl w:val="0"/>
              <w:spacing w:before="0" w:after="0" w:line="240" w:lineRule="auto"/>
              <w:rPr>
                <w:rFonts w:ascii="Arial" w:hAnsi="Arial" w:eastAsia="Arial" w:cs="Arial"/>
                <w:b/>
                <w:color w:val="00000A"/>
                <w:sz w:val="24"/>
                <w:szCs w:val="24"/>
              </w:rPr>
            </w:pPr>
          </w:p>
        </w:tc>
      </w:tr>
    </w:tbl>
    <w:p w14:paraId="00000210">
      <w:pPr>
        <w:widowControl w:val="0"/>
        <w:spacing w:before="0" w:after="0" w:line="276" w:lineRule="auto"/>
        <w:jc w:val="both"/>
        <w:rPr>
          <w:rFonts w:ascii="Arial" w:hAnsi="Arial" w:eastAsia="Arial" w:cs="Arial"/>
          <w:b/>
          <w:color w:val="00000A"/>
          <w:sz w:val="24"/>
          <w:szCs w:val="24"/>
        </w:rPr>
      </w:pPr>
    </w:p>
    <w:p w14:paraId="00000211">
      <w:pPr>
        <w:widowControl w:val="0"/>
        <w:spacing w:before="0" w:after="0" w:line="276" w:lineRule="auto"/>
        <w:jc w:val="both"/>
        <w:rPr>
          <w:rFonts w:ascii="Arial" w:hAnsi="Arial" w:eastAsia="Arial" w:cs="Arial"/>
          <w:b/>
          <w:color w:val="00000A"/>
          <w:sz w:val="24"/>
          <w:szCs w:val="24"/>
        </w:rPr>
      </w:pPr>
      <w:r>
        <w:rPr>
          <w:rFonts w:ascii="Arial" w:hAnsi="Arial" w:eastAsia="Arial" w:cs="Arial"/>
          <w:b/>
          <w:color w:val="00000A"/>
          <w:sz w:val="24"/>
          <w:szCs w:val="24"/>
          <w:rtl w:val="0"/>
        </w:rPr>
        <w:t>PLANO DE APLICAÇÃO DOS RECURSOS (Acrescentar linhas se for o caso)</w:t>
      </w:r>
    </w:p>
    <w:p w14:paraId="00000212">
      <w:pPr>
        <w:widowControl w:val="0"/>
        <w:spacing w:before="0" w:after="0" w:line="276" w:lineRule="auto"/>
        <w:jc w:val="both"/>
        <w:rPr>
          <w:rFonts w:ascii="Arial" w:hAnsi="Arial" w:eastAsia="Arial" w:cs="Arial"/>
          <w:b/>
          <w:color w:val="00000A"/>
          <w:sz w:val="24"/>
          <w:szCs w:val="24"/>
        </w:rPr>
      </w:pPr>
    </w:p>
    <w:p w14:paraId="00000213">
      <w:pPr>
        <w:widowControl w:val="0"/>
        <w:spacing w:before="0" w:after="0" w:line="276" w:lineRule="auto"/>
        <w:jc w:val="both"/>
        <w:rPr>
          <w:rFonts w:ascii="Arial" w:hAnsi="Arial" w:eastAsia="Arial" w:cs="Arial"/>
          <w:b/>
          <w:color w:val="00000A"/>
          <w:sz w:val="24"/>
          <w:szCs w:val="24"/>
        </w:rPr>
      </w:pPr>
    </w:p>
    <w:tbl>
      <w:tblPr>
        <w:tblStyle w:val="57"/>
        <w:tblW w:w="9314" w:type="dxa"/>
        <w:tblInd w:w="-465" w:type="dxa"/>
        <w:tblLayout w:type="fixed"/>
        <w:tblCellMar>
          <w:top w:w="0" w:type="dxa"/>
          <w:left w:w="108" w:type="dxa"/>
          <w:bottom w:w="0" w:type="dxa"/>
          <w:right w:w="108" w:type="dxa"/>
        </w:tblCellMar>
      </w:tblPr>
      <w:tblGrid>
        <w:gridCol w:w="749"/>
        <w:gridCol w:w="4186"/>
        <w:gridCol w:w="1244"/>
        <w:gridCol w:w="105"/>
        <w:gridCol w:w="3030"/>
      </w:tblGrid>
      <w:tr w14:paraId="39B995D6">
        <w:tblPrEx>
          <w:tblCellMar>
            <w:top w:w="0" w:type="dxa"/>
            <w:left w:w="108" w:type="dxa"/>
            <w:bottom w:w="0" w:type="dxa"/>
            <w:right w:w="108" w:type="dxa"/>
          </w:tblCellMar>
        </w:tblPrEx>
        <w:trPr>
          <w:trHeight w:val="440" w:hRule="atLeast"/>
        </w:trPr>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214">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Natureza de despesa</w:t>
            </w: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216">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UND.</w:t>
            </w:r>
          </w:p>
        </w:tc>
        <w:tc>
          <w:tcPr>
            <w:tcBorders>
              <w:top w:val="single" w:color="000001" w:sz="8" w:space="0"/>
              <w:left w:val="single" w:color="000001" w:sz="8" w:space="0"/>
              <w:bottom w:val="single" w:color="000001" w:sz="8" w:space="0"/>
              <w:right w:val="single" w:color="000001" w:sz="8" w:space="0"/>
            </w:tcBorders>
            <w:shd w:val="clear" w:color="auto" w:fill="auto"/>
          </w:tcPr>
          <w:p w14:paraId="00000218">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Valor</w:t>
            </w:r>
          </w:p>
        </w:tc>
      </w:tr>
      <w:tr w14:paraId="650F3070">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19">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01</w:t>
            </w:r>
          </w:p>
        </w:tc>
        <w:tc>
          <w:tcPr>
            <w:tcBorders>
              <w:top w:val="single" w:color="000001" w:sz="8" w:space="0"/>
              <w:left w:val="single" w:color="000001" w:sz="8" w:space="0"/>
              <w:bottom w:val="single" w:color="000001" w:sz="8" w:space="0"/>
              <w:right w:val="single" w:color="000001" w:sz="8" w:space="0"/>
            </w:tcBorders>
            <w:shd w:val="clear" w:color="auto" w:fill="auto"/>
          </w:tcPr>
          <w:p w14:paraId="0000021A">
            <w:pPr>
              <w:widowControl w:val="0"/>
              <w:spacing w:before="0" w:after="0" w:line="240" w:lineRule="auto"/>
              <w:jc w:val="both"/>
              <w:rPr>
                <w:rFonts w:ascii="Arial" w:hAnsi="Arial" w:eastAsia="Arial" w:cs="Arial"/>
                <w:b/>
                <w:color w:val="00000A"/>
                <w:sz w:val="24"/>
                <w:szCs w:val="24"/>
              </w:rPr>
            </w:pPr>
            <w:r>
              <w:rPr>
                <w:rFonts w:ascii="Arial" w:hAnsi="Arial" w:eastAsia="Arial" w:cs="Arial"/>
                <w:b/>
                <w:color w:val="00000A"/>
                <w:sz w:val="24"/>
                <w:szCs w:val="24"/>
                <w:rtl w:val="0"/>
              </w:rPr>
              <w:t>(Ex: Sonorização, iluminação, assistência técnica, etc. Todas as despesas do projeto)</w:t>
            </w: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21B">
            <w:pPr>
              <w:widowControl w:val="0"/>
              <w:spacing w:before="0" w:after="0" w:line="240" w:lineRule="auto"/>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21D">
            <w:pPr>
              <w:widowControl w:val="0"/>
              <w:spacing w:before="0" w:after="0" w:line="240" w:lineRule="auto"/>
              <w:rPr>
                <w:rFonts w:ascii="Arial" w:hAnsi="Arial" w:eastAsia="Arial" w:cs="Arial"/>
                <w:b/>
                <w:color w:val="00000A"/>
                <w:sz w:val="24"/>
                <w:szCs w:val="24"/>
              </w:rPr>
            </w:pPr>
          </w:p>
        </w:tc>
      </w:tr>
      <w:tr w14:paraId="0ED45F88">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1E">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02</w:t>
            </w:r>
          </w:p>
        </w:tc>
        <w:tc>
          <w:tcPr>
            <w:tcBorders>
              <w:top w:val="single" w:color="000001" w:sz="8" w:space="0"/>
              <w:left w:val="single" w:color="000001" w:sz="8" w:space="0"/>
              <w:bottom w:val="single" w:color="000001" w:sz="8" w:space="0"/>
              <w:right w:val="single" w:color="000001" w:sz="8" w:space="0"/>
            </w:tcBorders>
            <w:shd w:val="clear" w:color="auto" w:fill="auto"/>
          </w:tcPr>
          <w:p w14:paraId="0000021F">
            <w:pPr>
              <w:widowControl w:val="0"/>
              <w:spacing w:before="0" w:after="0" w:line="240" w:lineRule="auto"/>
              <w:rPr>
                <w:rFonts w:ascii="Arial" w:hAnsi="Arial" w:eastAsia="Arial" w:cs="Arial"/>
                <w:b/>
                <w:color w:val="00000A"/>
                <w:sz w:val="24"/>
                <w:szCs w:val="24"/>
              </w:rPr>
            </w:pP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220">
            <w:pPr>
              <w:widowControl w:val="0"/>
              <w:spacing w:before="0" w:after="0" w:line="240" w:lineRule="auto"/>
              <w:rPr>
                <w:rFonts w:ascii="Arial" w:hAnsi="Arial" w:eastAsia="Arial" w:cs="Arial"/>
                <w:b/>
                <w:color w:val="00000A"/>
                <w:sz w:val="24"/>
                <w:szCs w:val="24"/>
              </w:rPr>
            </w:pPr>
          </w:p>
        </w:tc>
        <w:tc>
          <w:tcPr>
            <w:tcBorders>
              <w:top w:val="single" w:color="000001" w:sz="8" w:space="0"/>
              <w:left w:val="single" w:color="000001" w:sz="8" w:space="0"/>
              <w:bottom w:val="single" w:color="000001" w:sz="8" w:space="0"/>
              <w:right w:val="single" w:color="000001" w:sz="8" w:space="0"/>
            </w:tcBorders>
            <w:shd w:val="clear" w:color="auto" w:fill="auto"/>
          </w:tcPr>
          <w:p w14:paraId="00000222">
            <w:pPr>
              <w:widowControl w:val="0"/>
              <w:spacing w:before="0" w:after="0" w:line="240" w:lineRule="auto"/>
              <w:rPr>
                <w:rFonts w:ascii="Arial" w:hAnsi="Arial" w:eastAsia="Arial" w:cs="Arial"/>
                <w:b/>
                <w:color w:val="00000A"/>
                <w:sz w:val="24"/>
                <w:szCs w:val="24"/>
              </w:rPr>
            </w:pPr>
          </w:p>
        </w:tc>
      </w:tr>
      <w:tr w14:paraId="2A0C2E17">
        <w:tblPrEx>
          <w:tblCellMar>
            <w:top w:w="0" w:type="dxa"/>
            <w:left w:w="108" w:type="dxa"/>
            <w:bottom w:w="0" w:type="dxa"/>
            <w:right w:w="108" w:type="dxa"/>
          </w:tblCellMar>
        </w:tblPrEx>
        <w:trPr>
          <w:trHeight w:val="440" w:hRule="atLeast"/>
        </w:trPr>
        <w:tc>
          <w:tcPr>
            <w:gridSpan w:val="3"/>
            <w:tcBorders>
              <w:top w:val="single" w:color="000001" w:sz="8" w:space="0"/>
              <w:left w:val="single" w:color="000001" w:sz="8" w:space="0"/>
              <w:bottom w:val="single" w:color="000001" w:sz="8" w:space="0"/>
              <w:right w:val="single" w:color="000001" w:sz="8" w:space="0"/>
            </w:tcBorders>
            <w:shd w:val="clear" w:color="auto" w:fill="auto"/>
          </w:tcPr>
          <w:p w14:paraId="00000223">
            <w:pPr>
              <w:widowControl w:val="0"/>
              <w:spacing w:before="0" w:after="0" w:line="240" w:lineRule="auto"/>
              <w:rPr>
                <w:rFonts w:ascii="Arial" w:hAnsi="Arial" w:eastAsia="Arial" w:cs="Arial"/>
                <w:b/>
                <w:color w:val="00000A"/>
                <w:sz w:val="24"/>
                <w:szCs w:val="24"/>
              </w:rPr>
            </w:pPr>
            <w:r>
              <w:rPr>
                <w:rFonts w:ascii="Arial" w:hAnsi="Arial" w:eastAsia="Arial" w:cs="Arial"/>
                <w:b/>
                <w:color w:val="00000A"/>
                <w:sz w:val="24"/>
                <w:szCs w:val="24"/>
                <w:rtl w:val="0"/>
              </w:rPr>
              <w:t>Valor total</w:t>
            </w:r>
          </w:p>
        </w:tc>
        <w:tc>
          <w:tcPr>
            <w:gridSpan w:val="2"/>
            <w:tcBorders>
              <w:top w:val="single" w:color="000001" w:sz="8" w:space="0"/>
              <w:left w:val="single" w:color="000001" w:sz="8" w:space="0"/>
              <w:bottom w:val="single" w:color="000001" w:sz="8" w:space="0"/>
              <w:right w:val="single" w:color="000001" w:sz="8" w:space="0"/>
            </w:tcBorders>
            <w:shd w:val="clear" w:color="auto" w:fill="auto"/>
          </w:tcPr>
          <w:p w14:paraId="00000226">
            <w:pPr>
              <w:widowControl w:val="0"/>
              <w:spacing w:before="0" w:after="0" w:line="240" w:lineRule="auto"/>
              <w:rPr>
                <w:rFonts w:ascii="Arial" w:hAnsi="Arial" w:eastAsia="Arial" w:cs="Arial"/>
                <w:b/>
                <w:color w:val="00000A"/>
                <w:sz w:val="24"/>
                <w:szCs w:val="24"/>
              </w:rPr>
            </w:pPr>
          </w:p>
        </w:tc>
      </w:tr>
    </w:tbl>
    <w:p w14:paraId="00000228">
      <w:pPr>
        <w:widowControl w:val="0"/>
        <w:spacing w:before="0" w:after="0" w:line="276" w:lineRule="auto"/>
        <w:jc w:val="both"/>
        <w:rPr>
          <w:rFonts w:ascii="Arial" w:hAnsi="Arial" w:eastAsia="Arial" w:cs="Arial"/>
          <w:b/>
          <w:color w:val="00000A"/>
          <w:sz w:val="24"/>
          <w:szCs w:val="24"/>
        </w:rPr>
      </w:pPr>
    </w:p>
    <w:p w14:paraId="00000229">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Local e data.</w:t>
      </w:r>
    </w:p>
    <w:p w14:paraId="0000022A">
      <w:pPr>
        <w:widowControl w:val="0"/>
        <w:spacing w:before="0" w:after="0" w:line="276" w:lineRule="auto"/>
        <w:jc w:val="center"/>
        <w:rPr>
          <w:rFonts w:ascii="Arial" w:hAnsi="Arial" w:eastAsia="Arial" w:cs="Arial"/>
          <w:b/>
          <w:color w:val="00000A"/>
          <w:sz w:val="24"/>
          <w:szCs w:val="24"/>
        </w:rPr>
      </w:pPr>
    </w:p>
    <w:p w14:paraId="0000022B">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Assinatura do proponente</w:t>
      </w:r>
    </w:p>
    <w:p w14:paraId="0000022C">
      <w:pPr>
        <w:widowControl w:val="0"/>
        <w:spacing w:before="0" w:after="0" w:line="276" w:lineRule="auto"/>
        <w:rPr>
          <w:rFonts w:ascii="Arial" w:hAnsi="Arial" w:eastAsia="Arial" w:cs="Arial"/>
          <w:color w:val="00000A"/>
        </w:rPr>
      </w:pPr>
    </w:p>
    <w:p w14:paraId="0000022D">
      <w:pPr>
        <w:widowControl w:val="0"/>
        <w:spacing w:before="0" w:after="0" w:line="276" w:lineRule="auto"/>
        <w:rPr>
          <w:rFonts w:ascii="Arial" w:hAnsi="Arial" w:eastAsia="Arial" w:cs="Arial"/>
          <w:color w:val="00000A"/>
        </w:rPr>
      </w:pPr>
    </w:p>
    <w:p w14:paraId="0000022E">
      <w:pPr>
        <w:spacing w:before="120" w:after="120" w:line="240" w:lineRule="auto"/>
        <w:ind w:left="120" w:right="120" w:firstLine="0"/>
        <w:jc w:val="both"/>
        <w:rPr>
          <w:sz w:val="24"/>
          <w:szCs w:val="24"/>
        </w:rPr>
      </w:pPr>
    </w:p>
    <w:p w14:paraId="0000022F">
      <w:pPr>
        <w:spacing w:before="120" w:after="120" w:line="240" w:lineRule="auto"/>
        <w:ind w:left="120" w:right="120" w:firstLine="0"/>
        <w:jc w:val="both"/>
        <w:rPr>
          <w:sz w:val="24"/>
          <w:szCs w:val="24"/>
        </w:rPr>
      </w:pPr>
    </w:p>
    <w:p w14:paraId="00000230">
      <w:pPr>
        <w:spacing w:before="120" w:after="120" w:line="240" w:lineRule="auto"/>
        <w:ind w:left="120" w:right="120" w:firstLine="0"/>
        <w:jc w:val="both"/>
        <w:rPr>
          <w:sz w:val="24"/>
          <w:szCs w:val="24"/>
        </w:rPr>
      </w:pPr>
    </w:p>
    <w:p w14:paraId="00000231">
      <w:pPr>
        <w:spacing w:before="120" w:after="120" w:line="240" w:lineRule="auto"/>
        <w:ind w:left="120" w:right="120" w:firstLine="0"/>
        <w:jc w:val="both"/>
        <w:rPr>
          <w:sz w:val="24"/>
          <w:szCs w:val="24"/>
        </w:rPr>
      </w:pPr>
    </w:p>
    <w:p w14:paraId="00000232">
      <w:pPr>
        <w:spacing w:before="120" w:after="120" w:line="240" w:lineRule="auto"/>
        <w:ind w:left="120" w:right="120" w:firstLine="0"/>
        <w:jc w:val="both"/>
        <w:rPr>
          <w:sz w:val="24"/>
          <w:szCs w:val="24"/>
        </w:rPr>
      </w:pPr>
    </w:p>
    <w:p w14:paraId="00000233">
      <w:pPr>
        <w:spacing w:before="120" w:after="120" w:line="240" w:lineRule="auto"/>
        <w:ind w:left="120" w:right="120" w:firstLine="0"/>
        <w:jc w:val="both"/>
        <w:rPr>
          <w:sz w:val="24"/>
          <w:szCs w:val="24"/>
        </w:rPr>
      </w:pPr>
    </w:p>
    <w:p w14:paraId="00000234">
      <w:pPr>
        <w:spacing w:before="120" w:after="120" w:line="240" w:lineRule="auto"/>
        <w:ind w:left="0" w:right="120" w:firstLine="0"/>
        <w:jc w:val="both"/>
        <w:rPr>
          <w:sz w:val="24"/>
          <w:szCs w:val="24"/>
        </w:rPr>
      </w:pPr>
    </w:p>
    <w:p w14:paraId="00000235">
      <w:pPr>
        <w:spacing w:before="120" w:after="120" w:line="240" w:lineRule="auto"/>
        <w:ind w:left="0" w:right="120" w:firstLine="0"/>
        <w:jc w:val="both"/>
        <w:rPr>
          <w:sz w:val="24"/>
          <w:szCs w:val="24"/>
        </w:rPr>
      </w:pPr>
    </w:p>
    <w:p w14:paraId="00000236">
      <w:pPr>
        <w:spacing w:before="120" w:after="120" w:line="240" w:lineRule="auto"/>
        <w:ind w:left="0" w:right="120" w:firstLine="0"/>
        <w:jc w:val="both"/>
        <w:rPr>
          <w:sz w:val="24"/>
          <w:szCs w:val="24"/>
        </w:rPr>
      </w:pPr>
    </w:p>
    <w:p w14:paraId="00000237">
      <w:pPr>
        <w:spacing w:before="120" w:after="120" w:line="240" w:lineRule="auto"/>
        <w:ind w:left="0" w:right="120" w:firstLine="0"/>
        <w:jc w:val="both"/>
        <w:rPr>
          <w:sz w:val="24"/>
          <w:szCs w:val="24"/>
        </w:rPr>
      </w:pPr>
    </w:p>
    <w:p w14:paraId="00000238">
      <w:pPr>
        <w:spacing w:before="120" w:after="120" w:line="240" w:lineRule="auto"/>
        <w:ind w:left="0" w:right="120" w:firstLine="0"/>
        <w:jc w:val="both"/>
        <w:rPr>
          <w:sz w:val="24"/>
          <w:szCs w:val="24"/>
        </w:rPr>
      </w:pPr>
    </w:p>
    <w:p w14:paraId="00000239">
      <w:pPr>
        <w:spacing w:before="120" w:after="120" w:line="240" w:lineRule="auto"/>
        <w:ind w:left="0" w:right="120" w:firstLine="0"/>
        <w:jc w:val="both"/>
        <w:rPr>
          <w:sz w:val="24"/>
          <w:szCs w:val="24"/>
        </w:rPr>
      </w:pPr>
    </w:p>
    <w:p w14:paraId="0000023A">
      <w:pPr>
        <w:spacing w:before="120" w:after="120" w:line="240" w:lineRule="auto"/>
        <w:ind w:left="0" w:right="120" w:firstLine="0"/>
        <w:jc w:val="both"/>
        <w:rPr>
          <w:sz w:val="24"/>
          <w:szCs w:val="24"/>
        </w:rPr>
      </w:pPr>
    </w:p>
    <w:p w14:paraId="0000023B">
      <w:pPr>
        <w:spacing w:before="120" w:after="120" w:line="240" w:lineRule="auto"/>
        <w:ind w:left="0" w:right="120" w:firstLine="0"/>
        <w:jc w:val="both"/>
        <w:rPr>
          <w:sz w:val="24"/>
          <w:szCs w:val="24"/>
        </w:rPr>
      </w:pPr>
    </w:p>
    <w:p w14:paraId="0000023C">
      <w:pPr>
        <w:spacing w:before="120" w:after="120" w:line="240" w:lineRule="auto"/>
        <w:ind w:left="0" w:right="120" w:firstLine="0"/>
        <w:jc w:val="both"/>
        <w:rPr>
          <w:sz w:val="24"/>
          <w:szCs w:val="24"/>
        </w:rPr>
      </w:pPr>
    </w:p>
    <w:p w14:paraId="0000023D">
      <w:pPr>
        <w:spacing w:before="120" w:after="120" w:line="240" w:lineRule="auto"/>
        <w:ind w:left="0" w:right="120" w:firstLine="0"/>
        <w:jc w:val="both"/>
        <w:rPr>
          <w:sz w:val="24"/>
          <w:szCs w:val="24"/>
        </w:rPr>
      </w:pPr>
    </w:p>
    <w:p w14:paraId="0000023E">
      <w:pPr>
        <w:spacing w:before="120" w:after="120" w:line="240" w:lineRule="auto"/>
        <w:ind w:left="0" w:right="120" w:firstLine="0"/>
        <w:jc w:val="both"/>
        <w:rPr>
          <w:sz w:val="24"/>
          <w:szCs w:val="24"/>
        </w:rPr>
      </w:pPr>
    </w:p>
    <w:p w14:paraId="0000023F">
      <w:pPr>
        <w:spacing w:before="120" w:after="120" w:line="240" w:lineRule="auto"/>
        <w:ind w:left="0" w:right="120" w:firstLine="0"/>
        <w:jc w:val="both"/>
        <w:rPr>
          <w:sz w:val="24"/>
          <w:szCs w:val="24"/>
        </w:rPr>
      </w:pPr>
    </w:p>
    <w:p w14:paraId="00000240">
      <w:pPr>
        <w:spacing w:before="120" w:after="120" w:line="240" w:lineRule="auto"/>
        <w:ind w:left="0" w:right="120" w:firstLine="0"/>
        <w:jc w:val="both"/>
        <w:rPr>
          <w:sz w:val="24"/>
          <w:szCs w:val="24"/>
        </w:rPr>
      </w:pPr>
    </w:p>
    <w:p w14:paraId="00000241">
      <w:pPr>
        <w:spacing w:before="120" w:after="120" w:line="240" w:lineRule="auto"/>
        <w:ind w:left="0" w:right="120" w:firstLine="0"/>
        <w:jc w:val="center"/>
        <w:rPr>
          <w:rFonts w:ascii="Arial" w:hAnsi="Arial" w:eastAsia="Arial" w:cs="Arial"/>
          <w:b/>
          <w:sz w:val="24"/>
          <w:szCs w:val="24"/>
        </w:rPr>
      </w:pPr>
      <w:r>
        <w:rPr>
          <w:rFonts w:ascii="Arial" w:hAnsi="Arial" w:eastAsia="Arial" w:cs="Arial"/>
          <w:b/>
          <w:sz w:val="24"/>
          <w:szCs w:val="24"/>
          <w:rtl w:val="0"/>
        </w:rPr>
        <w:t>Anexo III - Critérios de seleção</w:t>
      </w:r>
    </w:p>
    <w:p w14:paraId="00000242">
      <w:pPr>
        <w:spacing w:before="120" w:after="120" w:line="240" w:lineRule="auto"/>
        <w:ind w:left="0" w:right="120" w:firstLine="0"/>
        <w:jc w:val="both"/>
        <w:rPr>
          <w:sz w:val="24"/>
          <w:szCs w:val="24"/>
        </w:rPr>
      </w:pPr>
    </w:p>
    <w:p w14:paraId="00000243">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São critérios de avaliação dos projetos culturais:</w:t>
      </w:r>
    </w:p>
    <w:p w14:paraId="00000244">
      <w:pPr>
        <w:widowControl w:val="0"/>
        <w:spacing w:before="0" w:after="0" w:line="360" w:lineRule="auto"/>
        <w:jc w:val="both"/>
        <w:rPr>
          <w:rFonts w:ascii="Arial" w:hAnsi="Arial" w:eastAsia="Arial" w:cs="Arial"/>
          <w:color w:val="00000A"/>
          <w:sz w:val="24"/>
          <w:szCs w:val="24"/>
          <w:highlight w:val="white"/>
        </w:rPr>
      </w:pPr>
    </w:p>
    <w:tbl>
      <w:tblPr>
        <w:tblStyle w:val="58"/>
        <w:tblW w:w="8998" w:type="dxa"/>
        <w:tblInd w:w="0" w:type="dxa"/>
        <w:tblLayout w:type="fixed"/>
        <w:tblCellMar>
          <w:top w:w="0" w:type="dxa"/>
          <w:left w:w="108" w:type="dxa"/>
          <w:bottom w:w="0" w:type="dxa"/>
          <w:right w:w="108" w:type="dxa"/>
        </w:tblCellMar>
      </w:tblPr>
      <w:tblGrid>
        <w:gridCol w:w="6044"/>
        <w:gridCol w:w="2954"/>
      </w:tblGrid>
      <w:tr w14:paraId="7D8C97A6">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5">
            <w:pPr>
              <w:widowControl w:val="0"/>
              <w:spacing w:before="0" w:after="0" w:line="360" w:lineRule="auto"/>
              <w:jc w:val="both"/>
              <w:rPr>
                <w:rFonts w:ascii="Arial" w:hAnsi="Arial" w:eastAsia="Arial" w:cs="Arial"/>
                <w:b/>
                <w:color w:val="00000A"/>
                <w:sz w:val="24"/>
                <w:szCs w:val="24"/>
                <w:highlight w:val="white"/>
              </w:rPr>
            </w:pPr>
            <w:r>
              <w:rPr>
                <w:rFonts w:ascii="Arial" w:hAnsi="Arial" w:eastAsia="Arial" w:cs="Arial"/>
                <w:b/>
                <w:color w:val="00000A"/>
                <w:sz w:val="24"/>
                <w:szCs w:val="24"/>
                <w:highlight w:val="white"/>
                <w:rtl w:val="0"/>
              </w:rPr>
              <w:t>Critério de avaliação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46">
            <w:pPr>
              <w:widowControl w:val="0"/>
              <w:spacing w:before="0" w:after="0" w:line="360" w:lineRule="auto"/>
              <w:jc w:val="both"/>
              <w:rPr>
                <w:rFonts w:ascii="Arial" w:hAnsi="Arial" w:eastAsia="Arial" w:cs="Arial"/>
                <w:b/>
                <w:color w:val="00000A"/>
                <w:sz w:val="24"/>
                <w:szCs w:val="24"/>
                <w:highlight w:val="white"/>
              </w:rPr>
            </w:pPr>
            <w:r>
              <w:rPr>
                <w:rFonts w:ascii="Arial" w:hAnsi="Arial" w:eastAsia="Arial" w:cs="Arial"/>
                <w:b/>
                <w:color w:val="00000A"/>
                <w:sz w:val="24"/>
                <w:szCs w:val="24"/>
                <w:highlight w:val="white"/>
                <w:rtl w:val="0"/>
              </w:rPr>
              <w:t>Pontuação</w:t>
            </w:r>
          </w:p>
        </w:tc>
      </w:tr>
      <w:tr w14:paraId="58DDFB08">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7">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Objetivo específico do Projeto: </w:t>
            </w:r>
            <w:r>
              <w:rPr>
                <w:rFonts w:ascii="Arial" w:hAnsi="Arial" w:eastAsia="Arial" w:cs="Arial"/>
                <w:color w:val="00000A"/>
                <w:sz w:val="24"/>
                <w:szCs w:val="24"/>
                <w:highlight w:val="white"/>
                <w:rtl w:val="0"/>
              </w:rPr>
              <w:t>(O que e a quem pretende atingir?).</w:t>
            </w:r>
          </w:p>
        </w:tc>
        <w:tc>
          <w:tcPr>
            <w:tcBorders>
              <w:top w:val="single" w:color="000001" w:sz="8" w:space="0"/>
              <w:left w:val="single" w:color="000001" w:sz="8" w:space="0"/>
              <w:bottom w:val="single" w:color="000001" w:sz="8" w:space="0"/>
              <w:right w:val="single" w:color="000001" w:sz="8" w:space="0"/>
            </w:tcBorders>
            <w:shd w:val="clear" w:color="auto" w:fill="auto"/>
          </w:tcPr>
          <w:p w14:paraId="00000248">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15</w:t>
            </w:r>
          </w:p>
        </w:tc>
      </w:tr>
      <w:tr w14:paraId="7E05D587">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9">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Justificativa: </w:t>
            </w:r>
            <w:r>
              <w:rPr>
                <w:rFonts w:ascii="Arial" w:hAnsi="Arial" w:eastAsia="Arial" w:cs="Arial"/>
                <w:color w:val="00000A"/>
                <w:sz w:val="24"/>
                <w:szCs w:val="24"/>
                <w:highlight w:val="white"/>
                <w:rtl w:val="0"/>
              </w:rPr>
              <w:t>(O porquê da proposição do projeto).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4A">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20</w:t>
            </w:r>
          </w:p>
        </w:tc>
      </w:tr>
      <w:tr w14:paraId="235F2EBA">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B">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Relevância da ação proposta para o cenário cultural do município: </w:t>
            </w:r>
            <w:r>
              <w:rPr>
                <w:rFonts w:ascii="Arial" w:hAnsi="Arial" w:eastAsia="Arial" w:cs="Arial"/>
                <w:color w:val="00000A"/>
                <w:sz w:val="24"/>
                <w:szCs w:val="24"/>
                <w:highlight w:val="white"/>
                <w:rtl w:val="0"/>
              </w:rPr>
              <w:t>(a ação contribui para o enriquecimento e valorização da cultura do município?).</w:t>
            </w:r>
          </w:p>
        </w:tc>
        <w:tc>
          <w:tcPr>
            <w:tcBorders>
              <w:top w:val="single" w:color="000001" w:sz="8" w:space="0"/>
              <w:left w:val="single" w:color="000001" w:sz="8" w:space="0"/>
              <w:bottom w:val="single" w:color="000001" w:sz="8" w:space="0"/>
              <w:right w:val="single" w:color="000001" w:sz="8" w:space="0"/>
            </w:tcBorders>
            <w:shd w:val="clear" w:color="auto" w:fill="auto"/>
          </w:tcPr>
          <w:p w14:paraId="0000024C">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20</w:t>
            </w:r>
          </w:p>
        </w:tc>
      </w:tr>
      <w:tr w14:paraId="5879F416">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D">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Metodologia e capacidade do proponente de execução e gerenciamento do seu Plano de Ação:</w:t>
            </w:r>
            <w:r>
              <w:rPr>
                <w:rFonts w:ascii="Arial" w:hAnsi="Arial" w:eastAsia="Arial" w:cs="Arial"/>
                <w:color w:val="00000A"/>
                <w:sz w:val="24"/>
                <w:szCs w:val="24"/>
                <w:highlight w:val="white"/>
                <w:rtl w:val="0"/>
              </w:rPr>
              <w:t xml:space="preserve"> (O participante possui experiência na área do projeto? O proponente apresentou a metodologia para execução do projeto? A metodologia utilizada é exequível).</w:t>
            </w:r>
          </w:p>
        </w:tc>
        <w:tc>
          <w:tcPr>
            <w:tcBorders>
              <w:top w:val="single" w:color="000001" w:sz="8" w:space="0"/>
              <w:left w:val="single" w:color="000001" w:sz="8" w:space="0"/>
              <w:bottom w:val="single" w:color="000001" w:sz="8" w:space="0"/>
              <w:right w:val="single" w:color="000001" w:sz="8" w:space="0"/>
            </w:tcBorders>
            <w:shd w:val="clear" w:color="auto" w:fill="auto"/>
          </w:tcPr>
          <w:p w14:paraId="0000024E">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20</w:t>
            </w:r>
          </w:p>
        </w:tc>
      </w:tr>
      <w:tr w14:paraId="2C10944C">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4F">
            <w:pPr>
              <w:widowControl w:val="0"/>
              <w:spacing w:before="0" w:after="0" w:line="360" w:lineRule="auto"/>
              <w:jc w:val="both"/>
              <w:rPr>
                <w:rFonts w:ascii="Arial" w:hAnsi="Arial" w:eastAsia="Arial" w:cs="Arial"/>
                <w:color w:val="00000A"/>
              </w:rPr>
            </w:pPr>
            <w:r>
              <w:rPr>
                <w:rFonts w:ascii="Arial" w:hAnsi="Arial" w:eastAsia="Arial" w:cs="Arial"/>
                <w:b/>
                <w:color w:val="00000A"/>
                <w:sz w:val="24"/>
                <w:szCs w:val="24"/>
                <w:highlight w:val="white"/>
                <w:rtl w:val="0"/>
              </w:rPr>
              <w:t xml:space="preserve">Plano de aplicação do projeto: </w:t>
            </w:r>
            <w:r>
              <w:rPr>
                <w:rFonts w:ascii="Arial" w:hAnsi="Arial" w:eastAsia="Arial" w:cs="Arial"/>
                <w:color w:val="00000A"/>
                <w:sz w:val="24"/>
                <w:szCs w:val="24"/>
                <w:highlight w:val="white"/>
                <w:rtl w:val="0"/>
              </w:rPr>
              <w:t>(O projeto possui cronograma de desembolso exequível e que descentralize o recurso a outros fazedores de cultura, os valores estão dentro de valor de mercado, o proponente apresenta estimativas de contrapartida).</w:t>
            </w:r>
          </w:p>
        </w:tc>
        <w:tc>
          <w:tcPr>
            <w:tcBorders>
              <w:top w:val="single" w:color="000001" w:sz="8" w:space="0"/>
              <w:left w:val="single" w:color="000001" w:sz="8" w:space="0"/>
              <w:bottom w:val="single" w:color="000001" w:sz="8" w:space="0"/>
              <w:right w:val="single" w:color="000001" w:sz="8" w:space="0"/>
            </w:tcBorders>
            <w:shd w:val="clear" w:color="auto" w:fill="auto"/>
          </w:tcPr>
          <w:p w14:paraId="00000250">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15</w:t>
            </w:r>
          </w:p>
        </w:tc>
      </w:tr>
      <w:tr w14:paraId="03F9682C">
        <w:tblPrEx>
          <w:tblCellMar>
            <w:top w:w="0" w:type="dxa"/>
            <w:left w:w="108" w:type="dxa"/>
            <w:bottom w:w="0" w:type="dxa"/>
            <w:right w:w="108" w:type="dxa"/>
          </w:tblCellMar>
        </w:tblPrEx>
        <w:tc>
          <w:tcPr>
            <w:tcBorders>
              <w:top w:val="single" w:color="000001" w:sz="8" w:space="0"/>
              <w:left w:val="single" w:color="000001" w:sz="8" w:space="0"/>
              <w:bottom w:val="single" w:color="000001" w:sz="8" w:space="0"/>
              <w:right w:val="single" w:color="000001" w:sz="8" w:space="0"/>
            </w:tcBorders>
            <w:shd w:val="clear" w:color="auto" w:fill="auto"/>
          </w:tcPr>
          <w:p w14:paraId="00000251">
            <w:pPr>
              <w:widowControl w:val="0"/>
              <w:spacing w:before="0" w:after="0" w:line="360" w:lineRule="auto"/>
              <w:jc w:val="both"/>
              <w:rPr>
                <w:rFonts w:ascii="Arial" w:hAnsi="Arial" w:eastAsia="Arial" w:cs="Arial"/>
                <w:color w:val="00000A"/>
                <w:sz w:val="24"/>
                <w:szCs w:val="24"/>
              </w:rPr>
            </w:pPr>
            <w:r>
              <w:rPr>
                <w:rFonts w:ascii="Arial" w:hAnsi="Arial" w:eastAsia="Arial" w:cs="Arial"/>
                <w:color w:val="00000A"/>
                <w:sz w:val="24"/>
                <w:szCs w:val="24"/>
                <w:highlight w:val="white"/>
                <w:rtl w:val="0"/>
              </w:rPr>
              <w:t xml:space="preserve">Quanto ao objeto da proposta contempla explicitamente a parcela da população elencada na </w:t>
            </w:r>
            <w:r>
              <w:rPr>
                <w:rFonts w:ascii="Arial" w:hAnsi="Arial" w:eastAsia="Arial" w:cs="Arial"/>
                <w:color w:val="00000A"/>
                <w:sz w:val="24"/>
                <w:szCs w:val="24"/>
                <w:rtl w:val="0"/>
              </w:rPr>
              <w:t>instrução Normativa MinC nº 10, de 28 de dezembro de 2023.</w:t>
            </w:r>
          </w:p>
        </w:tc>
        <w:tc>
          <w:tcPr>
            <w:tcBorders>
              <w:top w:val="single" w:color="000001" w:sz="8" w:space="0"/>
              <w:left w:val="single" w:color="000001" w:sz="8" w:space="0"/>
              <w:bottom w:val="single" w:color="000001" w:sz="8" w:space="0"/>
              <w:right w:val="single" w:color="000001" w:sz="8" w:space="0"/>
            </w:tcBorders>
            <w:shd w:val="clear" w:color="auto" w:fill="auto"/>
          </w:tcPr>
          <w:p w14:paraId="00000252">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10</w:t>
            </w:r>
          </w:p>
        </w:tc>
      </w:tr>
    </w:tbl>
    <w:p w14:paraId="00000253">
      <w:pPr>
        <w:widowControl w:val="0"/>
        <w:spacing w:before="0" w:after="0" w:line="360" w:lineRule="auto"/>
        <w:jc w:val="both"/>
        <w:rPr>
          <w:sz w:val="24"/>
          <w:szCs w:val="24"/>
        </w:rPr>
      </w:pPr>
    </w:p>
    <w:p w14:paraId="00000254">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highlight w:val="white"/>
          <w:rtl w:val="0"/>
        </w:rPr>
        <w:t>Cada critério será avaliado com notas entre 0 a 10 conforme a planilha de avaliação, permitindo-se fracionar em 0,1.</w:t>
      </w:r>
    </w:p>
    <w:p w14:paraId="00000255">
      <w:pPr>
        <w:widowControl w:val="0"/>
        <w:spacing w:before="0" w:after="0" w:line="360" w:lineRule="auto"/>
        <w:jc w:val="both"/>
        <w:rPr>
          <w:rFonts w:ascii="Arial" w:hAnsi="Arial" w:eastAsia="Arial" w:cs="Arial"/>
          <w:color w:val="00000A"/>
          <w:sz w:val="24"/>
          <w:szCs w:val="24"/>
          <w:highlight w:val="white"/>
        </w:rPr>
      </w:pPr>
    </w:p>
    <w:p w14:paraId="00000256">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highlight w:val="white"/>
          <w:rtl w:val="0"/>
        </w:rPr>
        <w:t>Em caso de empate no somatório das notas, serão utilizados para fins de classificação dos projetos a maior nota nos critérios de acordo com a ordem abaixo definida:</w:t>
      </w:r>
    </w:p>
    <w:p w14:paraId="00000257">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a) Relevância da ação proposta para o cenário cultural do município</w:t>
      </w:r>
    </w:p>
    <w:p w14:paraId="00000258">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b) Justificativa</w:t>
      </w:r>
    </w:p>
    <w:p w14:paraId="00000259">
      <w:pPr>
        <w:widowControl w:val="0"/>
        <w:spacing w:before="0" w:after="0" w:line="360" w:lineRule="auto"/>
        <w:jc w:val="both"/>
        <w:rPr>
          <w:rFonts w:ascii="Arial" w:hAnsi="Arial" w:eastAsia="Arial" w:cs="Arial"/>
          <w:color w:val="00000A"/>
        </w:rPr>
      </w:pPr>
      <w:r>
        <w:rPr>
          <w:rFonts w:ascii="Arial" w:hAnsi="Arial" w:eastAsia="Arial" w:cs="Arial"/>
          <w:color w:val="00000A"/>
          <w:sz w:val="24"/>
          <w:szCs w:val="24"/>
          <w:highlight w:val="white"/>
          <w:rtl w:val="0"/>
        </w:rPr>
        <w:t>c) Metodologia</w:t>
      </w:r>
    </w:p>
    <w:p w14:paraId="0000025A">
      <w:pPr>
        <w:widowControl w:val="0"/>
        <w:spacing w:before="0" w:after="0" w:line="360" w:lineRule="auto"/>
        <w:jc w:val="both"/>
        <w:rPr>
          <w:rFonts w:ascii="Arial" w:hAnsi="Arial" w:eastAsia="Arial" w:cs="Arial"/>
          <w:color w:val="00000A"/>
        </w:rPr>
      </w:pPr>
      <w:r>
        <w:rPr>
          <w:rFonts w:ascii="Arial" w:hAnsi="Arial" w:eastAsia="Arial" w:cs="Arial"/>
          <w:color w:val="00000A"/>
          <w:sz w:val="24"/>
          <w:szCs w:val="24"/>
          <w:highlight w:val="white"/>
          <w:rtl w:val="0"/>
        </w:rPr>
        <w:t>d) Plano de Aplicação</w:t>
      </w:r>
    </w:p>
    <w:p w14:paraId="0000025B">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color w:val="00000A"/>
          <w:sz w:val="24"/>
          <w:szCs w:val="24"/>
          <w:highlight w:val="white"/>
          <w:rtl w:val="0"/>
        </w:rPr>
        <w:t>e) Quanto o objeto da proposta contempla explicitamente a parcela da população elencadas na Instrução Normativa nº 10/2023 - Minc.</w:t>
      </w:r>
    </w:p>
    <w:p w14:paraId="0000025C">
      <w:pPr>
        <w:widowControl w:val="0"/>
        <w:spacing w:before="0" w:after="0" w:line="360" w:lineRule="auto"/>
        <w:jc w:val="both"/>
        <w:rPr>
          <w:rFonts w:ascii="Arial" w:hAnsi="Arial" w:eastAsia="Arial" w:cs="Arial"/>
          <w:color w:val="00000A"/>
          <w:sz w:val="24"/>
          <w:szCs w:val="24"/>
          <w:highlight w:val="white"/>
        </w:rPr>
      </w:pPr>
    </w:p>
    <w:p w14:paraId="0000025D">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highlight w:val="white"/>
          <w:rtl w:val="0"/>
        </w:rPr>
        <w:t>Caso nenhum dos critérios acima elencados seja capaz de promover o desempate, será adotado o sorteio como solução de desempate. O Sorteio será realizado na Secretaria responsável pela execução deste edital, na presença dos proponentes ou responsáveis legais, devidamente convocados para o ato.</w:t>
      </w:r>
    </w:p>
    <w:p w14:paraId="0000025E">
      <w:pPr>
        <w:widowControl w:val="0"/>
        <w:spacing w:before="0" w:after="0" w:line="360" w:lineRule="auto"/>
        <w:jc w:val="both"/>
        <w:rPr>
          <w:rFonts w:ascii="Arial" w:hAnsi="Arial" w:eastAsia="Arial" w:cs="Arial"/>
          <w:color w:val="00000A"/>
          <w:sz w:val="24"/>
          <w:szCs w:val="24"/>
          <w:highlight w:val="white"/>
        </w:rPr>
      </w:pPr>
    </w:p>
    <w:p w14:paraId="0000025F">
      <w:pPr>
        <w:widowControl w:val="0"/>
        <w:spacing w:before="0" w:after="0" w:line="360" w:lineRule="auto"/>
        <w:jc w:val="both"/>
        <w:rPr>
          <w:rFonts w:ascii="Arial" w:hAnsi="Arial" w:eastAsia="Arial" w:cs="Arial"/>
          <w:color w:val="00000A"/>
          <w:sz w:val="24"/>
          <w:szCs w:val="24"/>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rtl w:val="0"/>
        </w:rPr>
        <w:t>A compatibilidade entre a estimativa de custos do projeto e os preços praticados no mercado será avaliada pelos avaliadores, de acordo com tabelas referenciais de valores, ou com outros métodos de verificação de valores praticados no mercado.</w:t>
      </w:r>
    </w:p>
    <w:p w14:paraId="00000260">
      <w:pPr>
        <w:widowControl w:val="0"/>
        <w:spacing w:before="0" w:after="0" w:line="360" w:lineRule="auto"/>
        <w:jc w:val="both"/>
        <w:rPr>
          <w:rFonts w:ascii="Arial" w:hAnsi="Arial" w:eastAsia="Arial" w:cs="Arial"/>
          <w:color w:val="00000A"/>
          <w:sz w:val="24"/>
          <w:szCs w:val="24"/>
        </w:rPr>
      </w:pPr>
    </w:p>
    <w:p w14:paraId="00000261">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highlight w:val="white"/>
          <w:rtl w:val="0"/>
        </w:rPr>
        <w:t>O valor solicitado não poderá ser superior ao valor máximo destinado a cada projeto conforme a linha de financiamento.</w:t>
      </w:r>
    </w:p>
    <w:p w14:paraId="00000262">
      <w:pPr>
        <w:widowControl w:val="0"/>
        <w:spacing w:before="0" w:after="0" w:line="360" w:lineRule="auto"/>
        <w:jc w:val="both"/>
        <w:rPr>
          <w:rFonts w:ascii="Arial" w:hAnsi="Arial" w:eastAsia="Arial" w:cs="Arial"/>
          <w:color w:val="00000A"/>
          <w:sz w:val="24"/>
          <w:szCs w:val="24"/>
          <w:highlight w:val="white"/>
        </w:rPr>
      </w:pPr>
    </w:p>
    <w:p w14:paraId="00000263">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 xml:space="preserve">Atenção! </w:t>
      </w:r>
      <w:r>
        <w:rPr>
          <w:rFonts w:ascii="Arial" w:hAnsi="Arial" w:eastAsia="Arial" w:cs="Arial"/>
          <w:color w:val="00000A"/>
          <w:sz w:val="24"/>
          <w:szCs w:val="24"/>
          <w:highlight w:val="white"/>
          <w:rtl w:val="0"/>
        </w:rPr>
        <w:t>Os projetos devem contar com medidas de acessibilidade física, atitudinal e comunicacional compatíveis com as características dos produtos resultantes do objeto, nos termos do disposto na Lei nº 13.146, de 6 de julho de 2015 (Lei Brasileira de Inclusão da Pessoa com Deficiência).</w:t>
      </w:r>
    </w:p>
    <w:p w14:paraId="00000264">
      <w:pPr>
        <w:widowControl w:val="0"/>
        <w:spacing w:before="0" w:after="0" w:line="360" w:lineRule="auto"/>
        <w:jc w:val="both"/>
        <w:rPr>
          <w:rFonts w:ascii="Arial" w:hAnsi="Arial" w:eastAsia="Arial" w:cs="Arial"/>
          <w:color w:val="00000A"/>
          <w:sz w:val="24"/>
          <w:szCs w:val="24"/>
          <w:highlight w:val="white"/>
        </w:rPr>
      </w:pPr>
    </w:p>
    <w:p w14:paraId="00000265">
      <w:pPr>
        <w:widowControl w:val="0"/>
        <w:spacing w:before="0" w:after="0" w:line="360" w:lineRule="auto"/>
        <w:jc w:val="both"/>
        <w:rPr>
          <w:rFonts w:ascii="Arial" w:hAnsi="Arial" w:eastAsia="Arial" w:cs="Arial"/>
          <w:color w:val="00000A"/>
          <w:sz w:val="24"/>
          <w:szCs w:val="24"/>
          <w:highlight w:val="white"/>
        </w:rPr>
      </w:pPr>
      <w:r>
        <w:rPr>
          <w:rFonts w:ascii="Arial" w:hAnsi="Arial" w:eastAsia="Arial" w:cs="Arial"/>
          <w:b/>
          <w:color w:val="00000A"/>
          <w:sz w:val="24"/>
          <w:szCs w:val="24"/>
          <w:highlight w:val="white"/>
          <w:rtl w:val="0"/>
        </w:rPr>
        <w:t>Atenção!</w:t>
      </w:r>
      <w:r>
        <w:rPr>
          <w:rFonts w:ascii="Arial" w:hAnsi="Arial" w:eastAsia="Arial" w:cs="Arial"/>
          <w:color w:val="00000A"/>
          <w:sz w:val="24"/>
          <w:szCs w:val="24"/>
          <w:highlight w:val="white"/>
          <w:rtl w:val="0"/>
        </w:rPr>
        <w:t xml:space="preserve"> A avaliação dos projetos será realizada por empresa contratada para os devidos fins;</w:t>
      </w:r>
    </w:p>
    <w:p w14:paraId="00000266">
      <w:pPr>
        <w:spacing w:before="120" w:after="120" w:line="240" w:lineRule="auto"/>
        <w:ind w:left="0" w:right="120" w:firstLine="0"/>
        <w:jc w:val="both"/>
        <w:rPr>
          <w:sz w:val="24"/>
          <w:szCs w:val="24"/>
        </w:rPr>
      </w:pPr>
    </w:p>
    <w:p w14:paraId="00000267">
      <w:pPr>
        <w:spacing w:before="120" w:after="120" w:line="240" w:lineRule="auto"/>
        <w:ind w:left="120" w:right="120" w:firstLine="0"/>
        <w:jc w:val="both"/>
        <w:rPr>
          <w:sz w:val="24"/>
          <w:szCs w:val="24"/>
        </w:rPr>
      </w:pPr>
    </w:p>
    <w:p w14:paraId="00000268">
      <w:pPr>
        <w:spacing w:before="120" w:after="120" w:line="240" w:lineRule="auto"/>
        <w:ind w:left="120" w:right="120" w:firstLine="0"/>
        <w:jc w:val="both"/>
        <w:rPr>
          <w:sz w:val="24"/>
          <w:szCs w:val="24"/>
        </w:rPr>
      </w:pPr>
    </w:p>
    <w:p w14:paraId="00000269">
      <w:pPr>
        <w:spacing w:before="120" w:after="120" w:line="240" w:lineRule="auto"/>
        <w:ind w:left="120" w:right="120" w:firstLine="0"/>
        <w:jc w:val="both"/>
        <w:rPr>
          <w:sz w:val="24"/>
          <w:szCs w:val="24"/>
        </w:rPr>
      </w:pPr>
    </w:p>
    <w:p w14:paraId="0000026A">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ANEXO IV</w:t>
      </w:r>
    </w:p>
    <w:p w14:paraId="0000026B">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DECLARAÇÃO (PESSOA FÍSICA)</w:t>
      </w:r>
    </w:p>
    <w:p w14:paraId="0000026C">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6D">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6E">
      <w:pPr>
        <w:widowControl w:val="0"/>
        <w:spacing w:before="0" w:after="0" w:line="276" w:lineRule="auto"/>
        <w:jc w:val="both"/>
        <w:rPr>
          <w:rFonts w:ascii="Arial" w:hAnsi="Arial" w:eastAsia="Arial" w:cs="Arial"/>
          <w:color w:val="00000A"/>
          <w:sz w:val="24"/>
          <w:szCs w:val="24"/>
        </w:rPr>
      </w:pPr>
    </w:p>
    <w:p w14:paraId="0000026F">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Eu,                                               , RG                           </w:t>
      </w:r>
      <w:r>
        <w:rPr>
          <w:rFonts w:ascii="Arial" w:hAnsi="Arial" w:eastAsia="Arial" w:cs="Arial"/>
          <w:color w:val="00000A"/>
          <w:sz w:val="24"/>
          <w:szCs w:val="24"/>
          <w:rtl w:val="0"/>
        </w:rPr>
        <w:tab/>
      </w:r>
      <w:r>
        <w:rPr>
          <w:rFonts w:ascii="Arial" w:hAnsi="Arial" w:eastAsia="Arial" w:cs="Arial"/>
          <w:color w:val="00000A"/>
          <w:sz w:val="24"/>
          <w:szCs w:val="24"/>
          <w:rtl w:val="0"/>
        </w:rPr>
        <w:t xml:space="preserve">,CPF                       </w:t>
      </w:r>
      <w:r>
        <w:rPr>
          <w:rFonts w:ascii="Arial" w:hAnsi="Arial" w:eastAsia="Arial" w:cs="Arial"/>
          <w:color w:val="00000A"/>
          <w:sz w:val="24"/>
          <w:szCs w:val="24"/>
          <w:rtl w:val="0"/>
        </w:rPr>
        <w:tab/>
      </w:r>
      <w:r>
        <w:rPr>
          <w:rFonts w:ascii="Arial" w:hAnsi="Arial" w:eastAsia="Arial" w:cs="Arial"/>
          <w:color w:val="00000A"/>
          <w:sz w:val="24"/>
          <w:szCs w:val="24"/>
          <w:rtl w:val="0"/>
        </w:rPr>
        <w:t xml:space="preserve">, residente e domiciliado nesta cidade, sito à   Rua                                                                         número                    </w:t>
      </w:r>
      <w:r>
        <w:rPr>
          <w:rFonts w:ascii="Arial" w:hAnsi="Arial" w:eastAsia="Arial" w:cs="Arial"/>
          <w:color w:val="00000A"/>
          <w:sz w:val="24"/>
          <w:szCs w:val="24"/>
          <w:rtl w:val="0"/>
        </w:rPr>
        <w:tab/>
      </w:r>
      <w:r>
        <w:rPr>
          <w:rFonts w:ascii="Arial" w:hAnsi="Arial" w:eastAsia="Arial" w:cs="Arial"/>
          <w:color w:val="00000A"/>
          <w:sz w:val="24"/>
          <w:szCs w:val="24"/>
          <w:rtl w:val="0"/>
        </w:rPr>
        <w:t xml:space="preserve">, Bairro                                  </w:t>
      </w:r>
      <w:r>
        <w:rPr>
          <w:rFonts w:ascii="Arial" w:hAnsi="Arial" w:eastAsia="Arial" w:cs="Arial"/>
          <w:color w:val="00000A"/>
          <w:sz w:val="24"/>
          <w:szCs w:val="24"/>
          <w:rtl w:val="0"/>
        </w:rPr>
        <w:tab/>
      </w:r>
      <w:r>
        <w:rPr>
          <w:rFonts w:ascii="Arial" w:hAnsi="Arial" w:eastAsia="Arial" w:cs="Arial"/>
          <w:color w:val="00000A"/>
          <w:sz w:val="24"/>
          <w:szCs w:val="24"/>
          <w:rtl w:val="0"/>
        </w:rPr>
        <w:t>, venho através deste declarar que não detenho parentesco em linha reta até o segundo grau com qualquer participante indicado ou nomeado ao Comitê Gestor da Lei Aldir Blanc que participe de forma direta da confecção do Edital, análise e habilitação da solicitação de benefícios.</w:t>
      </w:r>
    </w:p>
    <w:p w14:paraId="00000270">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71">
      <w:pPr>
        <w:widowControl w:val="0"/>
        <w:spacing w:before="0" w:after="0" w:line="276" w:lineRule="auto"/>
        <w:jc w:val="both"/>
        <w:rPr>
          <w:rFonts w:ascii="Arial" w:hAnsi="Arial" w:eastAsia="Arial" w:cs="Arial"/>
          <w:color w:val="00000A"/>
          <w:sz w:val="24"/>
          <w:szCs w:val="24"/>
        </w:rPr>
      </w:pPr>
    </w:p>
    <w:p w14:paraId="00000272">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Local e data.</w:t>
      </w:r>
    </w:p>
    <w:p w14:paraId="00000273">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74">
      <w:pPr>
        <w:widowControl w:val="0"/>
        <w:spacing w:before="0" w:after="0" w:line="276" w:lineRule="auto"/>
        <w:jc w:val="both"/>
        <w:rPr>
          <w:rFonts w:ascii="Arial" w:hAnsi="Arial" w:eastAsia="Arial" w:cs="Arial"/>
          <w:color w:val="00000A"/>
        </w:rPr>
      </w:pPr>
      <w:r>
        <w:rPr>
          <w:rFonts w:ascii="Arial" w:hAnsi="Arial" w:eastAsia="Arial" w:cs="Arial"/>
          <w:color w:val="00000A"/>
          <w:sz w:val="24"/>
          <w:szCs w:val="24"/>
          <w:rtl w:val="0"/>
        </w:rPr>
        <w:t xml:space="preserve"> </w:t>
      </w:r>
    </w:p>
    <w:p w14:paraId="00000275">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76">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______________________________________________</w:t>
      </w:r>
    </w:p>
    <w:p w14:paraId="00000277">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78">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Assinatura</w:t>
      </w:r>
    </w:p>
    <w:p w14:paraId="00000279">
      <w:pPr>
        <w:widowControl w:val="0"/>
        <w:spacing w:before="0" w:after="0" w:line="276" w:lineRule="auto"/>
        <w:jc w:val="center"/>
        <w:rPr>
          <w:rFonts w:ascii="Arial" w:hAnsi="Arial" w:eastAsia="Arial" w:cs="Arial"/>
          <w:color w:val="00000A"/>
          <w:sz w:val="24"/>
          <w:szCs w:val="24"/>
        </w:rPr>
      </w:pPr>
    </w:p>
    <w:p w14:paraId="0000027A">
      <w:pPr>
        <w:widowControl w:val="0"/>
        <w:spacing w:before="0" w:after="0" w:line="276" w:lineRule="auto"/>
        <w:rPr>
          <w:rFonts w:ascii="Arial" w:hAnsi="Arial" w:eastAsia="Arial" w:cs="Arial"/>
          <w:b/>
          <w:color w:val="00000A"/>
          <w:sz w:val="24"/>
          <w:szCs w:val="24"/>
        </w:rPr>
      </w:pPr>
    </w:p>
    <w:p w14:paraId="0000027B">
      <w:pPr>
        <w:widowControl w:val="0"/>
        <w:spacing w:before="0" w:after="0" w:line="276" w:lineRule="auto"/>
        <w:rPr>
          <w:rFonts w:ascii="Arial" w:hAnsi="Arial" w:eastAsia="Arial" w:cs="Arial"/>
          <w:b/>
          <w:color w:val="00000A"/>
          <w:sz w:val="24"/>
          <w:szCs w:val="24"/>
        </w:rPr>
      </w:pPr>
    </w:p>
    <w:p w14:paraId="0000027C">
      <w:pPr>
        <w:widowControl w:val="0"/>
        <w:spacing w:before="0" w:after="0" w:line="276" w:lineRule="auto"/>
        <w:rPr>
          <w:rFonts w:ascii="Arial" w:hAnsi="Arial" w:eastAsia="Arial" w:cs="Arial"/>
          <w:b/>
          <w:color w:val="00000A"/>
          <w:sz w:val="24"/>
          <w:szCs w:val="24"/>
        </w:rPr>
      </w:pPr>
    </w:p>
    <w:p w14:paraId="0000027D">
      <w:pPr>
        <w:widowControl w:val="0"/>
        <w:spacing w:before="0" w:after="0" w:line="276" w:lineRule="auto"/>
        <w:rPr>
          <w:rFonts w:ascii="Arial" w:hAnsi="Arial" w:eastAsia="Arial" w:cs="Arial"/>
          <w:b/>
          <w:color w:val="00000A"/>
          <w:sz w:val="24"/>
          <w:szCs w:val="24"/>
        </w:rPr>
      </w:pPr>
    </w:p>
    <w:p w14:paraId="0000027E">
      <w:pPr>
        <w:widowControl w:val="0"/>
        <w:spacing w:before="0" w:after="0" w:line="276" w:lineRule="auto"/>
        <w:rPr>
          <w:rFonts w:ascii="Arial" w:hAnsi="Arial" w:eastAsia="Arial" w:cs="Arial"/>
          <w:b/>
          <w:color w:val="00000A"/>
          <w:sz w:val="24"/>
          <w:szCs w:val="24"/>
        </w:rPr>
      </w:pPr>
    </w:p>
    <w:p w14:paraId="0000027F">
      <w:pPr>
        <w:widowControl w:val="0"/>
        <w:spacing w:before="0" w:after="0" w:line="276" w:lineRule="auto"/>
        <w:rPr>
          <w:rFonts w:ascii="Arial" w:hAnsi="Arial" w:eastAsia="Arial" w:cs="Arial"/>
          <w:b/>
          <w:color w:val="00000A"/>
          <w:sz w:val="24"/>
          <w:szCs w:val="24"/>
        </w:rPr>
      </w:pPr>
    </w:p>
    <w:p w14:paraId="00000280">
      <w:pPr>
        <w:widowControl w:val="0"/>
        <w:spacing w:before="0" w:after="0" w:line="276" w:lineRule="auto"/>
        <w:rPr>
          <w:rFonts w:ascii="Arial" w:hAnsi="Arial" w:eastAsia="Arial" w:cs="Arial"/>
          <w:b/>
          <w:color w:val="00000A"/>
          <w:sz w:val="24"/>
          <w:szCs w:val="24"/>
        </w:rPr>
      </w:pPr>
    </w:p>
    <w:p w14:paraId="00000281">
      <w:pPr>
        <w:widowControl w:val="0"/>
        <w:spacing w:before="0" w:after="0" w:line="276" w:lineRule="auto"/>
        <w:rPr>
          <w:rFonts w:ascii="Arial" w:hAnsi="Arial" w:eastAsia="Arial" w:cs="Arial"/>
          <w:b/>
          <w:color w:val="00000A"/>
          <w:sz w:val="24"/>
          <w:szCs w:val="24"/>
        </w:rPr>
      </w:pPr>
    </w:p>
    <w:p w14:paraId="00000282">
      <w:pPr>
        <w:widowControl w:val="0"/>
        <w:spacing w:before="0" w:after="0" w:line="276" w:lineRule="auto"/>
        <w:rPr>
          <w:rFonts w:ascii="Arial" w:hAnsi="Arial" w:eastAsia="Arial" w:cs="Arial"/>
          <w:b/>
          <w:color w:val="00000A"/>
          <w:sz w:val="24"/>
          <w:szCs w:val="24"/>
        </w:rPr>
      </w:pPr>
    </w:p>
    <w:p w14:paraId="00000283">
      <w:pPr>
        <w:widowControl w:val="0"/>
        <w:spacing w:before="0" w:after="0" w:line="276" w:lineRule="auto"/>
        <w:rPr>
          <w:rFonts w:ascii="Arial" w:hAnsi="Arial" w:eastAsia="Arial" w:cs="Arial"/>
          <w:b/>
          <w:color w:val="00000A"/>
          <w:sz w:val="24"/>
          <w:szCs w:val="24"/>
        </w:rPr>
      </w:pPr>
    </w:p>
    <w:p w14:paraId="00000284">
      <w:pPr>
        <w:widowControl w:val="0"/>
        <w:spacing w:before="0" w:after="0" w:line="276" w:lineRule="auto"/>
        <w:rPr>
          <w:rFonts w:ascii="Arial" w:hAnsi="Arial" w:eastAsia="Arial" w:cs="Arial"/>
          <w:b/>
          <w:color w:val="00000A"/>
          <w:sz w:val="24"/>
          <w:szCs w:val="24"/>
        </w:rPr>
      </w:pPr>
    </w:p>
    <w:p w14:paraId="00000285">
      <w:pPr>
        <w:widowControl w:val="0"/>
        <w:spacing w:before="0" w:after="0" w:line="276" w:lineRule="auto"/>
        <w:rPr>
          <w:rFonts w:ascii="Arial" w:hAnsi="Arial" w:eastAsia="Arial" w:cs="Arial"/>
          <w:b/>
          <w:color w:val="00000A"/>
          <w:sz w:val="24"/>
          <w:szCs w:val="24"/>
        </w:rPr>
      </w:pPr>
    </w:p>
    <w:p w14:paraId="00000286">
      <w:pPr>
        <w:widowControl w:val="0"/>
        <w:spacing w:before="0" w:after="0" w:line="276" w:lineRule="auto"/>
        <w:rPr>
          <w:rFonts w:ascii="Arial" w:hAnsi="Arial" w:eastAsia="Arial" w:cs="Arial"/>
          <w:b/>
          <w:color w:val="00000A"/>
          <w:sz w:val="24"/>
          <w:szCs w:val="24"/>
        </w:rPr>
      </w:pPr>
    </w:p>
    <w:p w14:paraId="00000287">
      <w:pPr>
        <w:widowControl w:val="0"/>
        <w:spacing w:before="0" w:after="0" w:line="276" w:lineRule="auto"/>
        <w:rPr>
          <w:rFonts w:ascii="Arial" w:hAnsi="Arial" w:eastAsia="Arial" w:cs="Arial"/>
          <w:b/>
          <w:color w:val="00000A"/>
          <w:sz w:val="24"/>
          <w:szCs w:val="24"/>
        </w:rPr>
      </w:pPr>
    </w:p>
    <w:p w14:paraId="00000288">
      <w:pPr>
        <w:widowControl w:val="0"/>
        <w:spacing w:before="0" w:after="0" w:line="276" w:lineRule="auto"/>
        <w:rPr>
          <w:rFonts w:ascii="Arial" w:hAnsi="Arial" w:eastAsia="Arial" w:cs="Arial"/>
          <w:b/>
          <w:color w:val="00000A"/>
          <w:sz w:val="24"/>
          <w:szCs w:val="24"/>
        </w:rPr>
      </w:pPr>
    </w:p>
    <w:p w14:paraId="00000289">
      <w:pPr>
        <w:widowControl w:val="0"/>
        <w:spacing w:before="0" w:after="0" w:line="276" w:lineRule="auto"/>
        <w:rPr>
          <w:rFonts w:ascii="Arial" w:hAnsi="Arial" w:eastAsia="Arial" w:cs="Arial"/>
          <w:b/>
          <w:color w:val="00000A"/>
          <w:sz w:val="24"/>
          <w:szCs w:val="24"/>
        </w:rPr>
      </w:pPr>
    </w:p>
    <w:p w14:paraId="0000028A">
      <w:pPr>
        <w:widowControl w:val="0"/>
        <w:spacing w:before="0" w:after="0" w:line="276" w:lineRule="auto"/>
        <w:rPr>
          <w:rFonts w:ascii="Arial" w:hAnsi="Arial" w:eastAsia="Arial" w:cs="Arial"/>
          <w:b/>
          <w:color w:val="00000A"/>
          <w:sz w:val="24"/>
          <w:szCs w:val="24"/>
        </w:rPr>
      </w:pPr>
    </w:p>
    <w:p w14:paraId="0000028B">
      <w:pPr>
        <w:widowControl w:val="0"/>
        <w:spacing w:before="0" w:after="0" w:line="276" w:lineRule="auto"/>
        <w:rPr>
          <w:rFonts w:ascii="Arial" w:hAnsi="Arial" w:eastAsia="Arial" w:cs="Arial"/>
          <w:b/>
          <w:color w:val="00000A"/>
          <w:sz w:val="24"/>
          <w:szCs w:val="24"/>
        </w:rPr>
      </w:pPr>
    </w:p>
    <w:p w14:paraId="0000028C">
      <w:pPr>
        <w:widowControl w:val="0"/>
        <w:spacing w:before="0" w:after="0" w:line="276" w:lineRule="auto"/>
        <w:rPr>
          <w:rFonts w:ascii="Arial" w:hAnsi="Arial" w:eastAsia="Arial" w:cs="Arial"/>
          <w:b/>
          <w:color w:val="00000A"/>
          <w:sz w:val="24"/>
          <w:szCs w:val="24"/>
        </w:rPr>
      </w:pPr>
    </w:p>
    <w:p w14:paraId="0000028D">
      <w:pPr>
        <w:widowControl w:val="0"/>
        <w:spacing w:before="0" w:after="0" w:line="276" w:lineRule="auto"/>
        <w:rPr>
          <w:rFonts w:ascii="Arial" w:hAnsi="Arial" w:eastAsia="Arial" w:cs="Arial"/>
          <w:b/>
          <w:color w:val="00000A"/>
          <w:sz w:val="24"/>
          <w:szCs w:val="24"/>
        </w:rPr>
      </w:pPr>
    </w:p>
    <w:p w14:paraId="0000028E">
      <w:pPr>
        <w:widowControl w:val="0"/>
        <w:spacing w:before="0" w:after="0" w:line="276" w:lineRule="auto"/>
        <w:rPr>
          <w:rFonts w:ascii="Arial" w:hAnsi="Arial" w:eastAsia="Arial" w:cs="Arial"/>
          <w:b/>
          <w:color w:val="00000A"/>
          <w:sz w:val="24"/>
          <w:szCs w:val="24"/>
        </w:rPr>
      </w:pPr>
    </w:p>
    <w:p w14:paraId="0000028F">
      <w:pPr>
        <w:widowControl w:val="0"/>
        <w:spacing w:before="0" w:after="0" w:line="276" w:lineRule="auto"/>
        <w:rPr>
          <w:rFonts w:ascii="Arial" w:hAnsi="Arial" w:eastAsia="Arial" w:cs="Arial"/>
          <w:b/>
          <w:color w:val="00000A"/>
          <w:sz w:val="24"/>
          <w:szCs w:val="24"/>
        </w:rPr>
      </w:pPr>
    </w:p>
    <w:p w14:paraId="00000290">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ANEXO V</w:t>
      </w:r>
    </w:p>
    <w:p w14:paraId="00000291">
      <w:pPr>
        <w:widowControl w:val="0"/>
        <w:spacing w:before="0" w:after="0" w:line="276" w:lineRule="auto"/>
        <w:jc w:val="center"/>
        <w:rPr>
          <w:rFonts w:ascii="Arial" w:hAnsi="Arial" w:eastAsia="Arial" w:cs="Arial"/>
          <w:b/>
          <w:color w:val="00000A"/>
          <w:sz w:val="24"/>
          <w:szCs w:val="24"/>
        </w:rPr>
      </w:pPr>
      <w:r>
        <w:rPr>
          <w:rFonts w:ascii="Arial" w:hAnsi="Arial" w:eastAsia="Arial" w:cs="Arial"/>
          <w:b/>
          <w:color w:val="00000A"/>
          <w:sz w:val="24"/>
          <w:szCs w:val="24"/>
          <w:rtl w:val="0"/>
        </w:rPr>
        <w:t>DECLARAÇÃO (PESSOA JURÍDICA)</w:t>
      </w:r>
    </w:p>
    <w:p w14:paraId="00000292">
      <w:pPr>
        <w:widowControl w:val="0"/>
        <w:spacing w:before="0" w:after="0" w:line="276" w:lineRule="auto"/>
        <w:rPr>
          <w:rFonts w:ascii="Arial" w:hAnsi="Arial" w:eastAsia="Arial" w:cs="Arial"/>
          <w:color w:val="333333"/>
          <w:sz w:val="20"/>
          <w:szCs w:val="20"/>
        </w:rPr>
      </w:pPr>
      <w:r>
        <w:rPr>
          <w:rFonts w:ascii="Arial" w:hAnsi="Arial" w:eastAsia="Arial" w:cs="Arial"/>
          <w:color w:val="333333"/>
          <w:sz w:val="20"/>
          <w:szCs w:val="20"/>
          <w:rtl w:val="0"/>
        </w:rPr>
        <w:t xml:space="preserve"> </w:t>
      </w:r>
    </w:p>
    <w:p w14:paraId="00000293">
      <w:pPr>
        <w:widowControl w:val="0"/>
        <w:spacing w:before="0" w:after="0" w:line="276" w:lineRule="auto"/>
        <w:rPr>
          <w:rFonts w:ascii="Arial" w:hAnsi="Arial" w:eastAsia="Arial" w:cs="Arial"/>
          <w:color w:val="333333"/>
          <w:sz w:val="20"/>
          <w:szCs w:val="20"/>
        </w:rPr>
      </w:pPr>
      <w:r>
        <w:rPr>
          <w:rFonts w:ascii="Arial" w:hAnsi="Arial" w:eastAsia="Arial" w:cs="Arial"/>
          <w:color w:val="333333"/>
          <w:sz w:val="20"/>
          <w:szCs w:val="20"/>
          <w:rtl w:val="0"/>
        </w:rPr>
        <w:t xml:space="preserve"> </w:t>
      </w:r>
    </w:p>
    <w:p w14:paraId="00000294">
      <w:pPr>
        <w:widowControl w:val="0"/>
        <w:spacing w:before="0" w:after="0" w:line="276" w:lineRule="auto"/>
        <w:rPr>
          <w:rFonts w:ascii="Arial" w:hAnsi="Arial" w:eastAsia="Arial" w:cs="Arial"/>
          <w:color w:val="333333"/>
          <w:sz w:val="20"/>
          <w:szCs w:val="20"/>
        </w:rPr>
      </w:pPr>
      <w:r>
        <w:rPr>
          <w:rFonts w:ascii="Arial" w:hAnsi="Arial" w:eastAsia="Arial" w:cs="Arial"/>
          <w:color w:val="333333"/>
          <w:sz w:val="20"/>
          <w:szCs w:val="20"/>
          <w:rtl w:val="0"/>
        </w:rPr>
        <w:t xml:space="preserve"> </w:t>
      </w:r>
    </w:p>
    <w:p w14:paraId="00000295">
      <w:pPr>
        <w:widowControl w:val="0"/>
        <w:spacing w:before="0" w:after="0" w:line="276" w:lineRule="auto"/>
        <w:jc w:val="both"/>
        <w:rPr>
          <w:rFonts w:ascii="Arial" w:hAnsi="Arial" w:eastAsia="Arial" w:cs="Arial"/>
          <w:color w:val="00000A"/>
        </w:rPr>
      </w:pPr>
      <w:r>
        <w:rPr>
          <w:rFonts w:ascii="Arial" w:hAnsi="Arial" w:eastAsia="Arial" w:cs="Arial"/>
          <w:color w:val="00000A"/>
          <w:sz w:val="24"/>
          <w:szCs w:val="24"/>
          <w:rtl w:val="0"/>
        </w:rPr>
        <w:t xml:space="preserve">Eu,                                      </w:t>
      </w:r>
      <w:r>
        <w:rPr>
          <w:rFonts w:ascii="Arial" w:hAnsi="Arial" w:eastAsia="Arial" w:cs="Arial"/>
          <w:color w:val="00000A"/>
          <w:sz w:val="24"/>
          <w:szCs w:val="24"/>
          <w:rtl w:val="0"/>
        </w:rPr>
        <w:tab/>
      </w:r>
      <w:r>
        <w:rPr>
          <w:rFonts w:ascii="Arial" w:hAnsi="Arial" w:eastAsia="Arial" w:cs="Arial"/>
          <w:color w:val="00000A"/>
          <w:sz w:val="24"/>
          <w:szCs w:val="24"/>
          <w:rtl w:val="0"/>
        </w:rPr>
        <w:t xml:space="preserve">, RG                  </w:t>
      </w:r>
      <w:r>
        <w:rPr>
          <w:rFonts w:ascii="Arial" w:hAnsi="Arial" w:eastAsia="Arial" w:cs="Arial"/>
          <w:color w:val="00000A"/>
          <w:sz w:val="24"/>
          <w:szCs w:val="24"/>
          <w:rtl w:val="0"/>
        </w:rPr>
        <w:tab/>
      </w:r>
      <w:r>
        <w:rPr>
          <w:rFonts w:ascii="Arial" w:hAnsi="Arial" w:eastAsia="Arial" w:cs="Arial"/>
          <w:color w:val="00000A"/>
          <w:sz w:val="24"/>
          <w:szCs w:val="24"/>
          <w:rtl w:val="0"/>
        </w:rPr>
        <w:t xml:space="preserve">, CPF                      </w:t>
      </w:r>
      <w:r>
        <w:rPr>
          <w:rFonts w:ascii="Arial" w:hAnsi="Arial" w:eastAsia="Arial" w:cs="Arial"/>
          <w:color w:val="00000A"/>
          <w:sz w:val="24"/>
          <w:szCs w:val="24"/>
          <w:rtl w:val="0"/>
        </w:rPr>
        <w:tab/>
      </w:r>
      <w:r>
        <w:rPr>
          <w:rFonts w:ascii="Arial" w:hAnsi="Arial" w:eastAsia="Arial" w:cs="Arial"/>
          <w:color w:val="00000A"/>
          <w:sz w:val="24"/>
          <w:szCs w:val="24"/>
          <w:rtl w:val="0"/>
        </w:rPr>
        <w:t xml:space="preserve">,residente e domiciliado nesta cidade, cito à   Rua                              </w:t>
      </w:r>
      <w:r>
        <w:rPr>
          <w:rFonts w:ascii="Arial" w:hAnsi="Arial" w:eastAsia="Arial" w:cs="Arial"/>
          <w:color w:val="00000A"/>
          <w:sz w:val="24"/>
          <w:szCs w:val="24"/>
          <w:rtl w:val="0"/>
        </w:rPr>
        <w:tab/>
      </w:r>
      <w:r>
        <w:rPr>
          <w:rFonts w:ascii="Arial" w:hAnsi="Arial" w:eastAsia="Arial" w:cs="Arial"/>
          <w:color w:val="00000A"/>
          <w:sz w:val="24"/>
          <w:szCs w:val="24"/>
          <w:rtl w:val="0"/>
        </w:rPr>
        <w:t xml:space="preserve">                      ,  número  </w:t>
      </w:r>
      <w:r>
        <w:rPr>
          <w:rFonts w:ascii="Arial" w:hAnsi="Arial" w:eastAsia="Arial" w:cs="Arial"/>
          <w:color w:val="00000A"/>
          <w:sz w:val="24"/>
          <w:szCs w:val="24"/>
          <w:rtl w:val="0"/>
        </w:rPr>
        <w:tab/>
      </w:r>
      <w:r>
        <w:rPr>
          <w:rFonts w:ascii="Arial" w:hAnsi="Arial" w:eastAsia="Arial" w:cs="Arial"/>
          <w:color w:val="00000A"/>
          <w:sz w:val="24"/>
          <w:szCs w:val="24"/>
          <w:rtl w:val="0"/>
        </w:rPr>
        <w:t xml:space="preserve">                  , representante do (a)                                                          , CNPJ          </w:t>
      </w:r>
      <w:r>
        <w:rPr>
          <w:rFonts w:ascii="Arial" w:hAnsi="Arial" w:eastAsia="Arial" w:cs="Arial"/>
          <w:color w:val="00000A"/>
          <w:sz w:val="24"/>
          <w:szCs w:val="24"/>
          <w:rtl w:val="0"/>
        </w:rPr>
        <w:tab/>
      </w:r>
      <w:r>
        <w:rPr>
          <w:rFonts w:ascii="Arial" w:hAnsi="Arial" w:eastAsia="Arial" w:cs="Arial"/>
          <w:color w:val="00000A"/>
          <w:sz w:val="24"/>
          <w:szCs w:val="24"/>
          <w:rtl w:val="0"/>
        </w:rPr>
        <w:t xml:space="preserve">                                              ,  venho através desta declarar que os membros diretores da entidade, eleitos ou em cargos de confiança  não detém parentescos em linha reta até o segundo grau com qualquer participante indicado ou nomeado ao Comitê Gestor da Lei Aldir Blanc, que participe de forma direta da confecção do Edital, análise e habilitação da solicitação de benefícios.</w:t>
      </w:r>
    </w:p>
    <w:p w14:paraId="00000296">
      <w:pPr>
        <w:widowControl w:val="0"/>
        <w:spacing w:before="0" w:after="0" w:line="276" w:lineRule="auto"/>
        <w:jc w:val="both"/>
        <w:rPr>
          <w:rFonts w:ascii="Arial" w:hAnsi="Arial" w:eastAsia="Arial" w:cs="Arial"/>
          <w:color w:val="00000A"/>
          <w:sz w:val="24"/>
          <w:szCs w:val="24"/>
        </w:rPr>
      </w:pPr>
    </w:p>
    <w:p w14:paraId="00000297">
      <w:pPr>
        <w:widowControl w:val="0"/>
        <w:spacing w:before="0" w:after="0" w:line="276" w:lineRule="auto"/>
        <w:jc w:val="both"/>
        <w:rPr>
          <w:rFonts w:ascii="Arial" w:hAnsi="Arial" w:eastAsia="Arial" w:cs="Arial"/>
          <w:color w:val="00000A"/>
          <w:sz w:val="24"/>
          <w:szCs w:val="24"/>
        </w:rPr>
      </w:pPr>
      <w:r>
        <w:rPr>
          <w:rFonts w:ascii="Arial" w:hAnsi="Arial" w:eastAsia="Arial" w:cs="Arial"/>
          <w:color w:val="00000A"/>
          <w:sz w:val="24"/>
          <w:szCs w:val="24"/>
          <w:rtl w:val="0"/>
        </w:rPr>
        <w:t xml:space="preserve"> </w:t>
      </w:r>
    </w:p>
    <w:p w14:paraId="00000298">
      <w:pPr>
        <w:widowControl w:val="0"/>
        <w:spacing w:before="0" w:after="0" w:line="276" w:lineRule="auto"/>
        <w:jc w:val="center"/>
        <w:rPr>
          <w:rFonts w:ascii="Arial" w:hAnsi="Arial" w:eastAsia="Arial" w:cs="Arial"/>
          <w:color w:val="00000A"/>
          <w:sz w:val="24"/>
          <w:szCs w:val="24"/>
        </w:rPr>
      </w:pPr>
      <w:r>
        <w:rPr>
          <w:rFonts w:ascii="Arial" w:hAnsi="Arial" w:eastAsia="Arial" w:cs="Arial"/>
          <w:color w:val="00000A"/>
          <w:sz w:val="24"/>
          <w:szCs w:val="24"/>
          <w:rtl w:val="0"/>
        </w:rPr>
        <w:t>Local e data.</w:t>
      </w:r>
    </w:p>
    <w:p w14:paraId="00000299">
      <w:pPr>
        <w:widowControl w:val="0"/>
        <w:spacing w:before="0" w:after="0" w:line="276" w:lineRule="auto"/>
        <w:jc w:val="center"/>
        <w:rPr>
          <w:rFonts w:ascii="Arial" w:hAnsi="Arial" w:eastAsia="Arial" w:cs="Arial"/>
          <w:b/>
          <w:color w:val="00000A"/>
          <w:sz w:val="24"/>
          <w:szCs w:val="24"/>
        </w:rPr>
      </w:pPr>
    </w:p>
    <w:p w14:paraId="0000029A">
      <w:pPr>
        <w:widowControl w:val="0"/>
        <w:spacing w:before="0" w:after="0" w:line="276" w:lineRule="auto"/>
        <w:jc w:val="center"/>
        <w:rPr>
          <w:rFonts w:ascii="Arial" w:hAnsi="Arial" w:eastAsia="Arial" w:cs="Arial"/>
          <w:b/>
          <w:color w:val="00000A"/>
          <w:sz w:val="24"/>
          <w:szCs w:val="24"/>
        </w:rPr>
      </w:pPr>
    </w:p>
    <w:p w14:paraId="0000029B">
      <w:pPr>
        <w:widowControl w:val="0"/>
        <w:spacing w:before="0" w:after="0" w:line="276" w:lineRule="auto"/>
        <w:jc w:val="center"/>
        <w:rPr>
          <w:rFonts w:ascii="Arial" w:hAnsi="Arial" w:eastAsia="Arial" w:cs="Arial"/>
          <w:b/>
          <w:color w:val="00000A"/>
          <w:sz w:val="24"/>
          <w:szCs w:val="24"/>
        </w:rPr>
      </w:pPr>
    </w:p>
    <w:p w14:paraId="0000029C">
      <w:pPr>
        <w:widowControl w:val="0"/>
        <w:spacing w:before="0" w:after="0" w:line="276" w:lineRule="auto"/>
        <w:jc w:val="center"/>
        <w:rPr>
          <w:rFonts w:ascii="Arial" w:hAnsi="Arial" w:eastAsia="Arial" w:cs="Arial"/>
          <w:b/>
          <w:color w:val="00000A"/>
          <w:sz w:val="24"/>
          <w:szCs w:val="24"/>
        </w:rPr>
      </w:pPr>
    </w:p>
    <w:p w14:paraId="0000029D">
      <w:pPr>
        <w:widowControl w:val="0"/>
        <w:spacing w:before="0" w:after="0" w:line="276" w:lineRule="auto"/>
        <w:jc w:val="center"/>
        <w:rPr>
          <w:rFonts w:ascii="Arial" w:hAnsi="Arial" w:eastAsia="Arial" w:cs="Arial"/>
          <w:b/>
          <w:color w:val="00000A"/>
          <w:sz w:val="24"/>
          <w:szCs w:val="24"/>
        </w:rPr>
      </w:pPr>
    </w:p>
    <w:p w14:paraId="0000029E">
      <w:pPr>
        <w:widowControl w:val="0"/>
        <w:spacing w:before="0" w:after="0" w:line="276" w:lineRule="auto"/>
        <w:jc w:val="center"/>
        <w:rPr>
          <w:rFonts w:ascii="Arial" w:hAnsi="Arial" w:eastAsia="Arial" w:cs="Arial"/>
          <w:b/>
          <w:color w:val="00000A"/>
          <w:sz w:val="24"/>
          <w:szCs w:val="24"/>
        </w:rPr>
      </w:pPr>
    </w:p>
    <w:p w14:paraId="0000029F">
      <w:pPr>
        <w:widowControl w:val="0"/>
        <w:spacing w:before="0" w:after="0" w:line="276" w:lineRule="auto"/>
        <w:jc w:val="center"/>
        <w:rPr>
          <w:rFonts w:ascii="Arial" w:hAnsi="Arial" w:eastAsia="Arial" w:cs="Arial"/>
          <w:b/>
          <w:color w:val="00000A"/>
          <w:sz w:val="24"/>
          <w:szCs w:val="24"/>
        </w:rPr>
      </w:pPr>
    </w:p>
    <w:p w14:paraId="000002A0">
      <w:pPr>
        <w:widowControl w:val="0"/>
        <w:spacing w:before="0" w:after="0" w:line="276" w:lineRule="auto"/>
        <w:jc w:val="center"/>
        <w:rPr>
          <w:rFonts w:ascii="Arial" w:hAnsi="Arial" w:eastAsia="Arial" w:cs="Arial"/>
          <w:b/>
          <w:color w:val="00000A"/>
          <w:sz w:val="24"/>
          <w:szCs w:val="24"/>
        </w:rPr>
      </w:pPr>
    </w:p>
    <w:p w14:paraId="000002A1">
      <w:pPr>
        <w:widowControl w:val="0"/>
        <w:spacing w:before="0" w:after="0" w:line="276" w:lineRule="auto"/>
        <w:jc w:val="center"/>
        <w:rPr>
          <w:rFonts w:ascii="Arial" w:hAnsi="Arial" w:eastAsia="Arial" w:cs="Arial"/>
          <w:b/>
          <w:color w:val="00000A"/>
          <w:sz w:val="24"/>
          <w:szCs w:val="24"/>
        </w:rPr>
      </w:pPr>
    </w:p>
    <w:p w14:paraId="000002A2">
      <w:pPr>
        <w:widowControl w:val="0"/>
        <w:spacing w:before="0" w:after="0" w:line="276" w:lineRule="auto"/>
        <w:jc w:val="center"/>
        <w:rPr>
          <w:rFonts w:ascii="Arial" w:hAnsi="Arial" w:eastAsia="Arial" w:cs="Arial"/>
          <w:b/>
          <w:color w:val="00000A"/>
          <w:sz w:val="24"/>
          <w:szCs w:val="24"/>
        </w:rPr>
      </w:pPr>
    </w:p>
    <w:p w14:paraId="000002A3">
      <w:pPr>
        <w:widowControl w:val="0"/>
        <w:spacing w:before="0" w:after="0" w:line="276" w:lineRule="auto"/>
        <w:jc w:val="center"/>
        <w:rPr>
          <w:rFonts w:ascii="Arial" w:hAnsi="Arial" w:eastAsia="Arial" w:cs="Arial"/>
          <w:b/>
          <w:color w:val="00000A"/>
          <w:sz w:val="24"/>
          <w:szCs w:val="24"/>
        </w:rPr>
      </w:pPr>
    </w:p>
    <w:p w14:paraId="000002A4">
      <w:pPr>
        <w:widowControl w:val="0"/>
        <w:spacing w:before="0" w:after="0" w:line="276" w:lineRule="auto"/>
        <w:jc w:val="center"/>
        <w:rPr>
          <w:rFonts w:ascii="Arial" w:hAnsi="Arial" w:eastAsia="Arial" w:cs="Arial"/>
          <w:b/>
          <w:color w:val="00000A"/>
          <w:sz w:val="24"/>
          <w:szCs w:val="24"/>
        </w:rPr>
      </w:pPr>
    </w:p>
    <w:p w14:paraId="000002A5">
      <w:pPr>
        <w:widowControl w:val="0"/>
        <w:spacing w:before="0" w:after="0" w:line="276" w:lineRule="auto"/>
        <w:jc w:val="center"/>
        <w:rPr>
          <w:rFonts w:ascii="Arial" w:hAnsi="Arial" w:eastAsia="Arial" w:cs="Arial"/>
          <w:b/>
          <w:color w:val="00000A"/>
          <w:sz w:val="24"/>
          <w:szCs w:val="24"/>
        </w:rPr>
      </w:pPr>
    </w:p>
    <w:p w14:paraId="000002A6">
      <w:pPr>
        <w:widowControl w:val="0"/>
        <w:spacing w:before="0" w:after="0" w:line="276" w:lineRule="auto"/>
        <w:jc w:val="center"/>
        <w:rPr>
          <w:rFonts w:ascii="Arial" w:hAnsi="Arial" w:eastAsia="Arial" w:cs="Arial"/>
          <w:b/>
          <w:color w:val="00000A"/>
          <w:sz w:val="24"/>
          <w:szCs w:val="24"/>
        </w:rPr>
      </w:pPr>
    </w:p>
    <w:p w14:paraId="000002A7">
      <w:pPr>
        <w:widowControl w:val="0"/>
        <w:spacing w:before="0" w:after="0" w:line="276" w:lineRule="auto"/>
        <w:jc w:val="center"/>
        <w:rPr>
          <w:rFonts w:ascii="Arial" w:hAnsi="Arial" w:eastAsia="Arial" w:cs="Arial"/>
          <w:b/>
          <w:color w:val="00000A"/>
          <w:sz w:val="24"/>
          <w:szCs w:val="24"/>
        </w:rPr>
      </w:pPr>
    </w:p>
    <w:p w14:paraId="000002A8">
      <w:pPr>
        <w:widowControl w:val="0"/>
        <w:spacing w:before="0" w:after="0" w:line="276" w:lineRule="auto"/>
        <w:jc w:val="center"/>
        <w:rPr>
          <w:rFonts w:ascii="Arial" w:hAnsi="Arial" w:eastAsia="Arial" w:cs="Arial"/>
          <w:b/>
          <w:color w:val="00000A"/>
          <w:sz w:val="24"/>
          <w:szCs w:val="24"/>
        </w:rPr>
      </w:pPr>
    </w:p>
    <w:p w14:paraId="000002A9">
      <w:pPr>
        <w:widowControl w:val="0"/>
        <w:spacing w:before="0" w:after="0" w:line="276" w:lineRule="auto"/>
        <w:jc w:val="center"/>
        <w:rPr>
          <w:rFonts w:ascii="Arial" w:hAnsi="Arial" w:eastAsia="Arial" w:cs="Arial"/>
          <w:b/>
          <w:color w:val="00000A"/>
          <w:sz w:val="24"/>
          <w:szCs w:val="24"/>
        </w:rPr>
      </w:pPr>
    </w:p>
    <w:p w14:paraId="000002AA">
      <w:pPr>
        <w:widowControl w:val="0"/>
        <w:spacing w:before="0" w:after="0" w:line="276" w:lineRule="auto"/>
        <w:jc w:val="center"/>
        <w:rPr>
          <w:rFonts w:ascii="Arial" w:hAnsi="Arial" w:eastAsia="Arial" w:cs="Arial"/>
          <w:b/>
          <w:color w:val="00000A"/>
          <w:sz w:val="24"/>
          <w:szCs w:val="24"/>
        </w:rPr>
      </w:pPr>
    </w:p>
    <w:p w14:paraId="000002AB">
      <w:pPr>
        <w:widowControl w:val="0"/>
        <w:spacing w:before="0" w:after="0" w:line="276" w:lineRule="auto"/>
        <w:jc w:val="center"/>
        <w:rPr>
          <w:rFonts w:ascii="Arial" w:hAnsi="Arial" w:eastAsia="Arial" w:cs="Arial"/>
          <w:b/>
          <w:color w:val="00000A"/>
          <w:sz w:val="24"/>
          <w:szCs w:val="24"/>
        </w:rPr>
      </w:pPr>
    </w:p>
    <w:p w14:paraId="000002AC">
      <w:pPr>
        <w:widowControl w:val="0"/>
        <w:spacing w:before="0" w:after="0" w:line="276" w:lineRule="auto"/>
        <w:jc w:val="center"/>
        <w:rPr>
          <w:rFonts w:ascii="Arial" w:hAnsi="Arial" w:eastAsia="Arial" w:cs="Arial"/>
          <w:b/>
          <w:color w:val="00000A"/>
          <w:sz w:val="24"/>
          <w:szCs w:val="24"/>
        </w:rPr>
      </w:pPr>
    </w:p>
    <w:p w14:paraId="000002AD">
      <w:pPr>
        <w:widowControl w:val="0"/>
        <w:spacing w:before="0" w:after="0" w:line="276" w:lineRule="auto"/>
        <w:jc w:val="center"/>
        <w:rPr>
          <w:rFonts w:ascii="Arial" w:hAnsi="Arial" w:eastAsia="Arial" w:cs="Arial"/>
          <w:b/>
          <w:color w:val="00000A"/>
          <w:sz w:val="24"/>
          <w:szCs w:val="24"/>
        </w:rPr>
      </w:pPr>
    </w:p>
    <w:p w14:paraId="000002AE">
      <w:pPr>
        <w:widowControl w:val="0"/>
        <w:spacing w:before="0" w:after="0" w:line="276" w:lineRule="auto"/>
        <w:jc w:val="center"/>
        <w:rPr>
          <w:rFonts w:ascii="Arial" w:hAnsi="Arial" w:eastAsia="Arial" w:cs="Arial"/>
          <w:b/>
          <w:color w:val="00000A"/>
          <w:sz w:val="24"/>
          <w:szCs w:val="24"/>
        </w:rPr>
      </w:pPr>
    </w:p>
    <w:p w14:paraId="000002AF">
      <w:pPr>
        <w:spacing w:before="120" w:after="120" w:line="240" w:lineRule="auto"/>
        <w:ind w:left="0" w:right="120" w:firstLine="0"/>
        <w:jc w:val="both"/>
        <w:rPr>
          <w:rFonts w:ascii="Arial" w:hAnsi="Arial" w:eastAsia="Arial" w:cs="Arial"/>
          <w:b/>
          <w:color w:val="00000A"/>
          <w:sz w:val="24"/>
          <w:szCs w:val="24"/>
        </w:rPr>
      </w:pPr>
    </w:p>
    <w:p w14:paraId="000002B0">
      <w:pPr>
        <w:spacing w:before="120" w:after="120" w:line="240" w:lineRule="auto"/>
        <w:ind w:left="0" w:right="120" w:firstLine="0"/>
        <w:jc w:val="both"/>
        <w:rPr>
          <w:rFonts w:ascii="Arial" w:hAnsi="Arial" w:eastAsia="Arial" w:cs="Arial"/>
          <w:b/>
          <w:color w:val="00000A"/>
          <w:sz w:val="24"/>
          <w:szCs w:val="24"/>
        </w:rPr>
      </w:pPr>
    </w:p>
    <w:p w14:paraId="000002B1">
      <w:pPr>
        <w:spacing w:before="120" w:after="120" w:line="240" w:lineRule="auto"/>
        <w:ind w:left="0" w:right="120" w:firstLine="0"/>
        <w:jc w:val="both"/>
        <w:rPr>
          <w:rFonts w:ascii="Arial" w:hAnsi="Arial" w:eastAsia="Arial" w:cs="Arial"/>
          <w:b/>
          <w:color w:val="00000A"/>
          <w:sz w:val="24"/>
          <w:szCs w:val="24"/>
        </w:rPr>
      </w:pPr>
    </w:p>
    <w:p w14:paraId="000002B2">
      <w:pPr>
        <w:spacing w:before="120" w:after="120" w:line="240" w:lineRule="auto"/>
        <w:ind w:left="0" w:right="120" w:firstLine="0"/>
        <w:jc w:val="both"/>
        <w:rPr>
          <w:rFonts w:ascii="Arial" w:hAnsi="Arial" w:eastAsia="Arial" w:cs="Arial"/>
          <w:b/>
          <w:color w:val="00000A"/>
          <w:sz w:val="24"/>
          <w:szCs w:val="24"/>
        </w:rPr>
      </w:pPr>
    </w:p>
    <w:p w14:paraId="000002B3">
      <w:pPr>
        <w:spacing w:before="120" w:after="120" w:line="240" w:lineRule="auto"/>
        <w:ind w:left="120" w:right="120" w:firstLine="0"/>
        <w:jc w:val="center"/>
        <w:rPr>
          <w:rFonts w:ascii="Arial" w:hAnsi="Arial" w:eastAsia="Arial" w:cs="Arial"/>
          <w:b/>
          <w:sz w:val="24"/>
          <w:szCs w:val="24"/>
          <w:highlight w:val="yellow"/>
        </w:rPr>
      </w:pPr>
      <w:r>
        <w:rPr>
          <w:rFonts w:ascii="Arial" w:hAnsi="Arial" w:eastAsia="Arial" w:cs="Arial"/>
          <w:b/>
          <w:sz w:val="24"/>
          <w:szCs w:val="24"/>
          <w:rtl w:val="0"/>
        </w:rPr>
        <w:t>Anexo VI - Termo de Execução Cultural;</w:t>
      </w:r>
    </w:p>
    <w:p w14:paraId="000002B4">
      <w:pPr>
        <w:spacing w:before="0" w:after="120" w:line="360" w:lineRule="auto"/>
        <w:ind w:left="100" w:firstLine="0"/>
        <w:jc w:val="center"/>
        <w:rPr>
          <w:rFonts w:ascii="Arial" w:hAnsi="Arial" w:eastAsia="Arial" w:cs="Arial"/>
          <w:b/>
          <w:sz w:val="24"/>
          <w:szCs w:val="24"/>
        </w:rPr>
      </w:pPr>
      <w:r>
        <w:rPr>
          <w:rFonts w:ascii="Arial" w:hAnsi="Arial" w:eastAsia="Arial" w:cs="Arial"/>
          <w:b/>
          <w:sz w:val="24"/>
          <w:szCs w:val="24"/>
          <w:rtl w:val="0"/>
        </w:rPr>
        <w:t>TERMO DE EXECUÇÃO CULTURAL</w:t>
      </w:r>
    </w:p>
    <w:p w14:paraId="000002B5">
      <w:pPr>
        <w:spacing w:before="0" w:after="120" w:line="360" w:lineRule="auto"/>
        <w:ind w:left="100" w:firstLine="0"/>
        <w:jc w:val="both"/>
        <w:rPr>
          <w:rFonts w:ascii="Arial" w:hAnsi="Arial" w:eastAsia="Arial" w:cs="Arial"/>
          <w:sz w:val="24"/>
          <w:szCs w:val="24"/>
        </w:rPr>
      </w:pPr>
      <w:r>
        <w:rPr>
          <w:rFonts w:ascii="Arial" w:hAnsi="Arial" w:eastAsia="Arial" w:cs="Arial"/>
          <w:sz w:val="24"/>
          <w:szCs w:val="24"/>
          <w:rtl w:val="0"/>
        </w:rPr>
        <w:t>TERMO DE EXECUÇÃO CULTURAL Nº [INDICAR NÚMERO]/[INDICAR ANO] TENDO POR OBJETO A CONCESSÃO DE APOIO FINANCEIRO A AÇÕES CULTURAIS CONTEMPLADAS PELO EDITAL nº XX/2024</w:t>
      </w:r>
      <w:r>
        <w:rPr>
          <w:rFonts w:ascii="Arial" w:hAnsi="Arial" w:eastAsia="Arial" w:cs="Arial"/>
          <w:i/>
          <w:sz w:val="24"/>
          <w:szCs w:val="24"/>
          <w:rtl w:val="0"/>
        </w:rPr>
        <w:t xml:space="preserve"> –,</w:t>
      </w:r>
      <w:r>
        <w:rPr>
          <w:rFonts w:ascii="Arial" w:hAnsi="Arial" w:eastAsia="Arial" w:cs="Arial"/>
          <w:sz w:val="24"/>
          <w:szCs w:val="24"/>
          <w:rtl w:val="0"/>
        </w:rPr>
        <w:t xml:space="preserve"> NOS TERMOS DA LEI Nº 14.399/2022 (PNAB), DO DECRETO N. 11.740/2023 (DECRETO PNAB) E DO DECRETO 11.453/2023 (DECRETO DE FOMENTO).</w:t>
      </w:r>
    </w:p>
    <w:p w14:paraId="000002B6">
      <w:pPr>
        <w:spacing w:before="0" w:after="100" w:line="360" w:lineRule="auto"/>
        <w:ind w:left="100" w:firstLine="0"/>
        <w:jc w:val="both"/>
        <w:rPr>
          <w:rFonts w:ascii="Arial" w:hAnsi="Arial" w:eastAsia="Arial" w:cs="Arial"/>
          <w:sz w:val="24"/>
          <w:szCs w:val="24"/>
        </w:rPr>
      </w:pPr>
    </w:p>
    <w:p w14:paraId="000002B7">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1. PARTES</w:t>
      </w:r>
    </w:p>
    <w:p w14:paraId="000002B8">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000002B9">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2. PROCEDIMENTO</w:t>
      </w:r>
    </w:p>
    <w:p w14:paraId="000002BA">
      <w:pPr>
        <w:spacing w:before="0" w:after="120" w:line="360" w:lineRule="auto"/>
        <w:ind w:left="100" w:firstLine="0"/>
        <w:jc w:val="both"/>
        <w:rPr>
          <w:rFonts w:ascii="Arial" w:hAnsi="Arial" w:eastAsia="Arial" w:cs="Arial"/>
          <w:sz w:val="24"/>
          <w:szCs w:val="24"/>
        </w:rPr>
      </w:pPr>
      <w:r>
        <w:rPr>
          <w:rFonts w:ascii="Arial" w:hAnsi="Arial" w:eastAsia="Arial" w:cs="Arial"/>
          <w:sz w:val="24"/>
          <w:szCs w:val="24"/>
          <w:rtl w:val="0"/>
        </w:rP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14:paraId="000002BB">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3. OBJETO</w:t>
      </w:r>
    </w:p>
    <w:p w14:paraId="000002B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14:paraId="000002BD">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 xml:space="preserve">4. RECURSOS FINANCEIROS </w:t>
      </w:r>
    </w:p>
    <w:p w14:paraId="000002B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4.1. Os recursos financeiros para a execução do presente termo totalizam o montante de R$ [INDICAR VALOR EM NÚMERO ARÁBICO] ([INDICAR VALOR POR EXTENSO] reais).</w:t>
      </w:r>
    </w:p>
    <w:p w14:paraId="000002B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4.2. Serão transferidos à conta do(a) AGENTE CULTURAL, especialmente aberta no [NOME DO BANCO], Agência [INDICAR AGÊNCIA], Conta Corrente nº [INDICAR CONTA], para recebimento e movimentação.</w:t>
      </w:r>
    </w:p>
    <w:p w14:paraId="000002C0">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5. APLICAÇÃO DOS RECURSOS</w:t>
      </w:r>
    </w:p>
    <w:p w14:paraId="000002C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5.1 Os rendimentos de ativos financeiros poderão ser aplicados para o alcance do objeto, sem a necessidade de autorização prévia.</w:t>
      </w:r>
    </w:p>
    <w:p w14:paraId="000002C2">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6. OBRIGAÇÕES</w:t>
      </w:r>
    </w:p>
    <w:p w14:paraId="000002C3">
      <w:pPr>
        <w:spacing w:before="0" w:after="100" w:line="360" w:lineRule="auto"/>
        <w:ind w:left="100" w:firstLine="0"/>
        <w:jc w:val="both"/>
      </w:pPr>
      <w:r>
        <w:rPr>
          <w:rFonts w:ascii="Arial" w:hAnsi="Arial" w:eastAsia="Arial" w:cs="Arial"/>
          <w:sz w:val="24"/>
          <w:szCs w:val="24"/>
          <w:rtl w:val="0"/>
        </w:rPr>
        <w:t>6.1 São obrigações do/da [NOME DO ÓRGÃO RESPONSÁVEL PELO EDITAL]:</w:t>
      </w:r>
    </w:p>
    <w:p w14:paraId="000002C4">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 transferir os recursos ao(a) AGENTE CULTURAL; </w:t>
      </w:r>
    </w:p>
    <w:p w14:paraId="000002C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II) orientar o(a) AGENTE CULTURAL sobre o procedimento para a prestação de informações dos recursos concedidos; </w:t>
      </w:r>
    </w:p>
    <w:p w14:paraId="000002C6">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III) analisar e emitir parecer sobre os relatórios e sobre a prestação de informações apresentados pelo(a) AGENTE CULTURAL; </w:t>
      </w:r>
    </w:p>
    <w:p w14:paraId="000002C7">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IV) zelar pelo fiel cumprimento deste termo de execução cultural; </w:t>
      </w:r>
    </w:p>
    <w:p w14:paraId="000002C8">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V) adotar medidas saneadoras e corretivas quando houver inadimplemento;</w:t>
      </w:r>
    </w:p>
    <w:p w14:paraId="000002C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VI) monitorar o cumprimento pelo(a) AGENTE CULTURAL das obrigações previstas na CLÁUSULA 6.2.</w:t>
      </w:r>
    </w:p>
    <w:p w14:paraId="000002CA">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6.2 São obrigações do(a) AGENTE CULTURAL: </w:t>
      </w:r>
    </w:p>
    <w:p w14:paraId="000002C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 executar a ação cultural aprovada; </w:t>
      </w:r>
    </w:p>
    <w:p w14:paraId="000002C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II) aplicar os recursos concedidos na realização da ação cultural; </w:t>
      </w:r>
    </w:p>
    <w:p w14:paraId="000002C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III) manter, obrigatória e exclusivamente, os recursos financeiros depositados na conta especialmente aberta para o Termo de Execução Cultural;</w:t>
      </w:r>
    </w:p>
    <w:p w14:paraId="000002C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IV) facilitar o monitoramento, o controle e supervisão do termo de execução cultural bem como o acesso ao local de realização da ação cultural;</w:t>
      </w:r>
    </w:p>
    <w:p w14:paraId="000002C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V) prestar informações à [NOME DO ÓRGÃO RESPONSÁVEL PELO EDITAL] por meio de Relatório de Execução do Objeto [SE A PRESTAÇÃO DE INFORMAÇÕES IN LOCO, ALTERAR ESSE ITEM], apresentado no prazo máximo de 30 dias contados do término da vigência do projeto.</w:t>
      </w:r>
    </w:p>
    <w:p w14:paraId="000002D0">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VI) atender a qualquer solicitação regular feita pelo [NOME DO ÓRGÃO] a contar do recebimento da notificação; </w:t>
      </w:r>
    </w:p>
    <w:p w14:paraId="000002D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00002D2">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VIII) não realizar despesa em data anterior ou posterior à vigência deste termo de execução cultural; </w:t>
      </w:r>
    </w:p>
    <w:p w14:paraId="000002D3">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IX) guardar a documentação referente à prestação de informações e financeira pelo prazo de 5 anos, contados do fim da vigência deste Termo de Execução Cultural; </w:t>
      </w:r>
    </w:p>
    <w:p w14:paraId="000002D4">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X) não utilizar os recursos para finalidade diversa da estabelecida no projeto cultural;</w:t>
      </w:r>
    </w:p>
    <w:p w14:paraId="000002D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14:paraId="000002D6">
      <w:pPr>
        <w:spacing w:before="0" w:after="100" w:line="360" w:lineRule="auto"/>
        <w:ind w:left="100" w:firstLine="0"/>
        <w:jc w:val="both"/>
        <w:rPr>
          <w:rFonts w:ascii="Arial" w:hAnsi="Arial" w:eastAsia="Arial" w:cs="Arial"/>
          <w:sz w:val="24"/>
          <w:szCs w:val="24"/>
        </w:rPr>
      </w:pPr>
    </w:p>
    <w:p w14:paraId="000002D7">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7. PRESTAÇÃO DE INFORMAÇÕES EM RELATÓRIO DE EXECUÇÃO DO OBJETO</w:t>
      </w:r>
    </w:p>
    <w:p w14:paraId="000002D8">
      <w:pPr>
        <w:spacing w:before="0" w:after="100" w:line="360" w:lineRule="auto"/>
        <w:ind w:left="100" w:firstLine="0"/>
        <w:jc w:val="both"/>
        <w:rPr>
          <w:rFonts w:ascii="Arial" w:hAnsi="Arial" w:eastAsia="Arial" w:cs="Arial"/>
          <w:color w:val="FF0000"/>
          <w:sz w:val="24"/>
          <w:szCs w:val="24"/>
        </w:rPr>
      </w:pPr>
    </w:p>
    <w:p w14:paraId="000002D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7.1 O agente cultural prestará contas à administração pública por meio da categoria de prestação de informações em relatório de execução do objeto. </w:t>
      </w:r>
    </w:p>
    <w:p w14:paraId="000002DA">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7.2 A prestação de informações em relatório de execução do objeto comprovará que foram alcançados os resultados da ação cultural, por meio dos seguintes procedimentos:</w:t>
      </w:r>
    </w:p>
    <w:p w14:paraId="000002D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apresentação de relatório de execução do objeto pelo beneficiário no prazo estabelecido pelo ente federativo no regulamento ou no instrumento de seleção; e</w:t>
      </w:r>
    </w:p>
    <w:p w14:paraId="000002D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análise do relatório de execução do objeto por agente público designado.</w:t>
      </w:r>
    </w:p>
    <w:p w14:paraId="000002D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7.2.1 O relatório de prestação de informações sobre o cumprimento do objeto deverá:</w:t>
      </w:r>
    </w:p>
    <w:p w14:paraId="000002D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comprovar que foram alcançados os resultados da ação cultural;</w:t>
      </w:r>
    </w:p>
    <w:p w14:paraId="000002D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II - conter a descrição das ações desenvolvidas para o cumprimento do objeto; </w:t>
      </w:r>
    </w:p>
    <w:p w14:paraId="000002E0">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00002E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7.2.2 O agente público competente elaborará parecer técnico de análise do relatório de execução do objeto e poderá adotar os seguintes procedimentos, de acordo com o caso concreto:</w:t>
      </w:r>
    </w:p>
    <w:p w14:paraId="000002E2">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encaminhar o processo à autoridade responsável pelo julgamento da prestação de informações, caso conclua que houve o cumprimento integral do objeto; ou</w:t>
      </w:r>
    </w:p>
    <w:p w14:paraId="000002E3">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000002E4">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7.2.3 Após o recebimento do processo pelo agente público de que trata o item 7.2.2, a autoridade responsável pelo julgamento da prestação de informações poderá:</w:t>
      </w:r>
    </w:p>
    <w:p w14:paraId="000002E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determinar o arquivamento, caso considere que houve o cumprimento integral do objeto ou o cumprimento parcial justificado;</w:t>
      </w:r>
    </w:p>
    <w:p w14:paraId="000002E6">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000002E7">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000002E8">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7.3 O relatório de execução financeira será exigido, independente da modalidade inicial de prestação de informações (in loco ou em relatório de execução do objeto), somente nas seguintes hipóteses:</w:t>
      </w:r>
    </w:p>
    <w:p w14:paraId="000002E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quando não estiver comprovado o cumprimento do objeto, observados os procedimentos previstos no item 7.2; ou</w:t>
      </w:r>
    </w:p>
    <w:p w14:paraId="000002EA">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quando for recebida, pela administração pública, denúncia de irregularidade na execução da ação cultural, mediante juízo de admissibilidade que avaliará os elementos fáticos apresentados.</w:t>
      </w:r>
    </w:p>
    <w:p w14:paraId="000002E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7.3.1 O prazo para apresentação do relatório de execução financeira será de, no mínimo, trinta dias, contado do recebimento da notificação.</w:t>
      </w:r>
    </w:p>
    <w:p w14:paraId="000002E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7.4 O julgamento da prestação de informações realizado pela autoridade do ente federativo que celebrou o termo de execução cultural avaliará o parecer técnico de análise de prestação de informações e poderá concluir pela:</w:t>
      </w:r>
    </w:p>
    <w:p w14:paraId="000002E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aprovação da prestação de informações, com ou sem ressalvas; ou</w:t>
      </w:r>
    </w:p>
    <w:p w14:paraId="000002E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reprovação da prestação de informações, parcial ou total.</w:t>
      </w:r>
    </w:p>
    <w:p w14:paraId="000002E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7.5 Na hipótese de o julgamento da prestação de informações apontar a necessidade de devolução de recursos, o agente cultural será notificado para que exerça a opção por:</w:t>
      </w:r>
    </w:p>
    <w:p w14:paraId="000002F0">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devolução parcial ou integral dos recursos ao erário;</w:t>
      </w:r>
    </w:p>
    <w:p w14:paraId="000002F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apresentação de plano de ações compensatórias; ou</w:t>
      </w:r>
    </w:p>
    <w:p w14:paraId="000002F2">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III - devolução parcial dos recursos ao erário juntamente com a apresentação de plano de ações compensatórias.</w:t>
      </w:r>
    </w:p>
    <w:p w14:paraId="000002F3">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7.5.1 A ocorrência de caso fortuito ou força maior impeditiva da execução do instrumento afasta a reprovação da prestação de informações, desde que comprovada.</w:t>
      </w:r>
    </w:p>
    <w:p w14:paraId="000002F4">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7.5.2 Nos casos em que estiver caracterizada má-fé do agente cultural, será imediatamente exigida a devolução de recursos ao erário, vedada a aceitação de plano de ações compensatórias.</w:t>
      </w:r>
    </w:p>
    <w:p w14:paraId="000002F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7.5.3 Nos casos em que houver exigência de devolução de recursos ao erário, o agente cultural poderá solicitar o parcelamento do débito, na forma e nas condições previstas na legislação.</w:t>
      </w:r>
    </w:p>
    <w:p w14:paraId="000002F6">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7.5.4 O prazo de execução do plano de ações compensatórias será o menor possível, conforme o caso concreto, limitado à metade do prazo originalmente previsto de vigência do instrumento.</w:t>
      </w:r>
    </w:p>
    <w:p w14:paraId="000002F7">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8. ALTERAÇÃO DO TERMO DE EXECUÇÃO CULTURAL</w:t>
      </w:r>
    </w:p>
    <w:p w14:paraId="000002F8">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8.1 A alteração do termo de execução cultural será formalizada por meio de termo aditivo.</w:t>
      </w:r>
    </w:p>
    <w:p w14:paraId="000002F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8.2 A formalização de termo aditivo não será necessária nas seguintes hipóteses:</w:t>
      </w:r>
    </w:p>
    <w:p w14:paraId="000002FA">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prorrogação de vigência realizada de ofício pela administração pública quando der causa ao atraso na liberação de recursos; e</w:t>
      </w:r>
    </w:p>
    <w:p w14:paraId="000002F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alteração do projeto sem modificação do valor global do instrumento e sem modificação substancial do objeto.</w:t>
      </w:r>
    </w:p>
    <w:p w14:paraId="000002F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8.3 Na hipótese de prorrogação de vigência, o saldo de recursos será automaticamente mantido na conta a fim de viabilizar a continuidade da execução do objeto.</w:t>
      </w:r>
    </w:p>
    <w:p w14:paraId="000002F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8.4 As alterações do projeto cujo escopo seja de, no máximo, 20% do valor total poderão ser realizadas pelo agente cultural e comunicadas à administração pública em seguida, sem a necessidade de autorização prévia.</w:t>
      </w:r>
    </w:p>
    <w:p w14:paraId="000002F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8.5 A aplicação de rendimentos de ativos financeiros em benefício do objeto do termo de execução cultural poderá ser realizada pelo agente cultural sem a necessidade de autorização prévia da administração pública.</w:t>
      </w:r>
    </w:p>
    <w:p w14:paraId="000002F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8.6 Nas hipóteses de alterações em que não seja necessário termo aditivo, poderá ser realizado apostilamento.</w:t>
      </w:r>
    </w:p>
    <w:p w14:paraId="00000300">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9. TITULARIDADE DE BENS</w:t>
      </w:r>
    </w:p>
    <w:p w14:paraId="0000030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9.1 Os bens permanentes adquiridos, produzidos ou transformados em decorrência da execução da ação cultural fomentada serão de titularidade do agente cultural desde a data da sua aquisição.</w:t>
      </w:r>
    </w:p>
    <w:p w14:paraId="00000302">
      <w:pPr>
        <w:spacing w:before="0" w:after="100" w:line="360" w:lineRule="auto"/>
        <w:ind w:left="100" w:firstLine="0"/>
        <w:jc w:val="both"/>
        <w:rPr>
          <w:rFonts w:ascii="Arial" w:hAnsi="Arial" w:eastAsia="Arial" w:cs="Arial"/>
          <w:color w:val="FF0000"/>
          <w:sz w:val="24"/>
          <w:szCs w:val="24"/>
        </w:rPr>
      </w:pPr>
      <w:r>
        <w:rPr>
          <w:rFonts w:ascii="Arial" w:hAnsi="Arial" w:eastAsia="Arial" w:cs="Arial"/>
          <w:sz w:val="24"/>
          <w:szCs w:val="24"/>
          <w:rtl w:val="0"/>
        </w:rPr>
        <w:t>9.2 Nos casos de rejeição da prestação de contas em razão da aquisição ou do uso do bem, o valor pago pela aquisição será computado no cálculo de valores a devolver, com atualização monetária.</w:t>
      </w:r>
    </w:p>
    <w:p w14:paraId="00000303">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10. EXTINÇÃO DO TERMO DE EXECUÇÃO CULTURAL</w:t>
      </w:r>
    </w:p>
    <w:p w14:paraId="00000304">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10.1 O presente Termo de Execução Cultural poderá ser:</w:t>
      </w:r>
    </w:p>
    <w:p w14:paraId="0000030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 - extinto por decurso de prazo;</w:t>
      </w:r>
    </w:p>
    <w:p w14:paraId="00000306">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 - extinto, de comum acordo antes do prazo avençado, mediante Termo de Distrato;</w:t>
      </w:r>
    </w:p>
    <w:p w14:paraId="00000307">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III - denunciado, por decisão unilateral de qualquer dos partícipes, independentemente de autorização judicial, mediante prévia notificação por escrito ao outro partícipe; ou</w:t>
      </w:r>
    </w:p>
    <w:p w14:paraId="00000308">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IV - rescindido, por decisão unilateral de qualquer dos partícipes, independentemente de autorização judicial, mediante prévia notificação por escrito ao outro partícipe, nas seguintes hipóteses:</w:t>
      </w:r>
    </w:p>
    <w:p w14:paraId="0000030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a) descumprimento injustificado de cláusula deste instrumento;</w:t>
      </w:r>
    </w:p>
    <w:p w14:paraId="0000030A">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b) irregularidade ou inexecução injustificada, ainda que parcial, do objeto, resultados ou metas pactuadas;</w:t>
      </w:r>
    </w:p>
    <w:p w14:paraId="0000030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c) violação da legislação aplicável;</w:t>
      </w:r>
    </w:p>
    <w:p w14:paraId="0000030C">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d) cometimento de falhas reiteradas na execução;</w:t>
      </w:r>
    </w:p>
    <w:p w14:paraId="0000030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e) má administração de recursos públicos;</w:t>
      </w:r>
    </w:p>
    <w:p w14:paraId="0000030E">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f) constatação de falsidade ou fraude nas informações ou documentos apresentados;</w:t>
      </w:r>
    </w:p>
    <w:p w14:paraId="0000030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g) não atendimento às recomendações ou determinações decorrentes da fiscalização;</w:t>
      </w:r>
    </w:p>
    <w:p w14:paraId="00000310">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h) outras hipóteses expressamente previstas na legislação aplicável.</w:t>
      </w:r>
    </w:p>
    <w:p w14:paraId="00000311">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14:paraId="00000312">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00000313">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10.4 Outras situações relativas à extinção deste Termo não previstas na legislação aplicável ou neste instrumento poderão ser negociadas entre as partes ou, se for o caso, no Termo de Distrato.  </w:t>
      </w:r>
    </w:p>
    <w:p w14:paraId="00000314">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11. SANÇÕES</w:t>
      </w:r>
    </w:p>
    <w:p w14:paraId="00000315">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00000316">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 xml:space="preserve">11.2 A decisão sobre a sanção deve ser precedida de abertura de prazo para apresentação de defesa pelo AGENTE CULTURAL. </w:t>
      </w:r>
    </w:p>
    <w:p w14:paraId="00000317">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11.3 A ocorrência de caso fortuito ou força maior impeditiva da execução do instrumento afasta a aplicação de sanção, desde que regularmente comprovada.</w:t>
      </w:r>
    </w:p>
    <w:p w14:paraId="00000318">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 xml:space="preserve">12. MONITORAMENTO E CONTROLE DE RESULTADOS </w:t>
      </w:r>
    </w:p>
    <w:p w14:paraId="00000319">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12.1 O monitoramento dos projetos será realizado pelo Departamento de Cultura do Município.</w:t>
      </w:r>
    </w:p>
    <w:p w14:paraId="0000031A">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 xml:space="preserve">13. VIGÊNCIA </w:t>
      </w:r>
    </w:p>
    <w:p w14:paraId="0000031B">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13.1 A vigência deste instrumento terá início na data de assinatura das partes, com duração de 12 meses, podendo ser prorrogado por 60 dias.</w:t>
      </w:r>
    </w:p>
    <w:p w14:paraId="0000031C">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 xml:space="preserve">14. PUBLICAÇÃO </w:t>
      </w:r>
    </w:p>
    <w:p w14:paraId="0000031D">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14.1 O Extrato do Termo de Execução Cultural será publicado no site oficial do Município.</w:t>
      </w:r>
    </w:p>
    <w:p w14:paraId="0000031E">
      <w:pPr>
        <w:spacing w:before="0" w:after="100" w:line="360" w:lineRule="auto"/>
        <w:ind w:left="100" w:firstLine="0"/>
        <w:jc w:val="both"/>
        <w:rPr>
          <w:rFonts w:ascii="Arial" w:hAnsi="Arial" w:eastAsia="Arial" w:cs="Arial"/>
          <w:b/>
          <w:sz w:val="24"/>
          <w:szCs w:val="24"/>
        </w:rPr>
      </w:pPr>
      <w:r>
        <w:rPr>
          <w:rFonts w:ascii="Arial" w:hAnsi="Arial" w:eastAsia="Arial" w:cs="Arial"/>
          <w:b/>
          <w:sz w:val="24"/>
          <w:szCs w:val="24"/>
          <w:rtl w:val="0"/>
        </w:rPr>
        <w:t xml:space="preserve">15. FORO </w:t>
      </w:r>
    </w:p>
    <w:p w14:paraId="0000031F">
      <w:pPr>
        <w:spacing w:before="0" w:after="100" w:line="360" w:lineRule="auto"/>
        <w:ind w:left="100" w:firstLine="0"/>
        <w:jc w:val="both"/>
        <w:rPr>
          <w:rFonts w:ascii="Arial" w:hAnsi="Arial" w:eastAsia="Arial" w:cs="Arial"/>
          <w:sz w:val="24"/>
          <w:szCs w:val="24"/>
        </w:rPr>
      </w:pPr>
      <w:r>
        <w:rPr>
          <w:rFonts w:ascii="Arial" w:hAnsi="Arial" w:eastAsia="Arial" w:cs="Arial"/>
          <w:sz w:val="24"/>
          <w:szCs w:val="24"/>
          <w:rtl w:val="0"/>
        </w:rPr>
        <w:t>15.1 Fica eleito o Foro de Tucunduva para dirimir quaisquer dúvidas relativas ao presente Termo de Execução Cultural.</w:t>
      </w:r>
    </w:p>
    <w:p w14:paraId="00000320">
      <w:pPr>
        <w:spacing w:before="0" w:after="100" w:line="360" w:lineRule="auto"/>
        <w:ind w:left="100" w:firstLine="0"/>
        <w:jc w:val="both"/>
        <w:rPr>
          <w:rFonts w:ascii="Arial" w:hAnsi="Arial" w:eastAsia="Arial" w:cs="Arial"/>
          <w:sz w:val="24"/>
          <w:szCs w:val="24"/>
        </w:rPr>
      </w:pPr>
    </w:p>
    <w:p w14:paraId="00000321">
      <w:pPr>
        <w:spacing w:before="0" w:after="100" w:line="360" w:lineRule="auto"/>
        <w:ind w:left="100" w:firstLine="0"/>
        <w:jc w:val="center"/>
        <w:rPr>
          <w:rFonts w:ascii="Arial" w:hAnsi="Arial" w:eastAsia="Arial" w:cs="Arial"/>
          <w:sz w:val="24"/>
          <w:szCs w:val="24"/>
        </w:rPr>
      </w:pPr>
      <w:r>
        <w:rPr>
          <w:rFonts w:ascii="Arial" w:hAnsi="Arial" w:eastAsia="Arial" w:cs="Arial"/>
          <w:sz w:val="24"/>
          <w:szCs w:val="24"/>
          <w:rtl w:val="0"/>
        </w:rPr>
        <w:t>LOCAL, [INDICAR DIA, MÊS E ANO].</w:t>
      </w:r>
    </w:p>
    <w:p w14:paraId="00000322">
      <w:pPr>
        <w:spacing w:before="0" w:after="100" w:line="360" w:lineRule="auto"/>
        <w:jc w:val="center"/>
        <w:rPr>
          <w:rFonts w:ascii="Arial" w:hAnsi="Arial" w:eastAsia="Arial" w:cs="Arial"/>
          <w:sz w:val="24"/>
          <w:szCs w:val="24"/>
        </w:rPr>
      </w:pPr>
      <w:r>
        <w:rPr>
          <w:rFonts w:ascii="Arial" w:hAnsi="Arial" w:eastAsia="Arial" w:cs="Arial"/>
          <w:sz w:val="24"/>
          <w:szCs w:val="24"/>
          <w:rtl w:val="0"/>
        </w:rPr>
        <w:t xml:space="preserve"> </w:t>
      </w:r>
    </w:p>
    <w:p w14:paraId="00000323">
      <w:pPr>
        <w:spacing w:before="0" w:after="100" w:line="360" w:lineRule="auto"/>
        <w:jc w:val="center"/>
        <w:rPr>
          <w:rFonts w:ascii="Arial" w:hAnsi="Arial" w:eastAsia="Arial" w:cs="Arial"/>
          <w:sz w:val="24"/>
          <w:szCs w:val="24"/>
        </w:rPr>
      </w:pPr>
      <w:r>
        <w:rPr>
          <w:rFonts w:ascii="Arial" w:hAnsi="Arial" w:eastAsia="Arial" w:cs="Arial"/>
          <w:sz w:val="24"/>
          <w:szCs w:val="24"/>
          <w:rtl w:val="0"/>
        </w:rPr>
        <w:t>Pelo órgão:</w:t>
      </w:r>
    </w:p>
    <w:p w14:paraId="00000324">
      <w:pPr>
        <w:spacing w:before="0" w:after="100" w:line="360" w:lineRule="auto"/>
        <w:jc w:val="center"/>
        <w:rPr>
          <w:rFonts w:ascii="Arial" w:hAnsi="Arial" w:eastAsia="Arial" w:cs="Arial"/>
          <w:sz w:val="24"/>
          <w:szCs w:val="24"/>
        </w:rPr>
      </w:pPr>
      <w:r>
        <w:rPr>
          <w:rFonts w:ascii="Arial" w:hAnsi="Arial" w:eastAsia="Arial" w:cs="Arial"/>
          <w:sz w:val="24"/>
          <w:szCs w:val="24"/>
          <w:rtl w:val="0"/>
        </w:rPr>
        <w:t>[NOME DO REPRESENTANTE]</w:t>
      </w:r>
    </w:p>
    <w:p w14:paraId="00000325">
      <w:pPr>
        <w:spacing w:before="0" w:after="100" w:line="360" w:lineRule="auto"/>
        <w:jc w:val="center"/>
        <w:rPr>
          <w:rFonts w:ascii="Arial" w:hAnsi="Arial" w:eastAsia="Arial" w:cs="Arial"/>
          <w:sz w:val="24"/>
          <w:szCs w:val="24"/>
        </w:rPr>
      </w:pPr>
    </w:p>
    <w:p w14:paraId="00000326">
      <w:pPr>
        <w:spacing w:before="0" w:after="100" w:line="360" w:lineRule="auto"/>
        <w:jc w:val="center"/>
        <w:rPr>
          <w:rFonts w:ascii="Arial" w:hAnsi="Arial" w:eastAsia="Arial" w:cs="Arial"/>
          <w:sz w:val="24"/>
          <w:szCs w:val="24"/>
        </w:rPr>
      </w:pPr>
      <w:r>
        <w:rPr>
          <w:rFonts w:ascii="Arial" w:hAnsi="Arial" w:eastAsia="Arial" w:cs="Arial"/>
          <w:sz w:val="24"/>
          <w:szCs w:val="24"/>
          <w:rtl w:val="0"/>
        </w:rPr>
        <w:t>Pelo Agente Cultural:</w:t>
      </w:r>
    </w:p>
    <w:p w14:paraId="00000327">
      <w:pPr>
        <w:spacing w:before="0" w:after="100" w:line="360" w:lineRule="auto"/>
        <w:jc w:val="center"/>
        <w:rPr>
          <w:sz w:val="24"/>
          <w:szCs w:val="24"/>
        </w:rPr>
      </w:pPr>
      <w:r>
        <w:rPr>
          <w:rFonts w:ascii="Arial" w:hAnsi="Arial" w:eastAsia="Arial" w:cs="Arial"/>
          <w:sz w:val="24"/>
          <w:szCs w:val="24"/>
          <w:rtl w:val="0"/>
        </w:rPr>
        <w:t>[NOME DO AGENTE CULTURAL]</w:t>
      </w:r>
    </w:p>
    <w:p w14:paraId="00000328">
      <w:pPr>
        <w:spacing w:before="120" w:after="120" w:line="240" w:lineRule="auto"/>
        <w:ind w:left="120" w:right="120" w:firstLine="0"/>
        <w:jc w:val="both"/>
        <w:rPr>
          <w:sz w:val="24"/>
          <w:szCs w:val="24"/>
        </w:rPr>
      </w:pPr>
    </w:p>
    <w:p w14:paraId="00000329">
      <w:pPr>
        <w:spacing w:before="120" w:after="120" w:line="240" w:lineRule="auto"/>
        <w:ind w:left="120" w:right="120" w:firstLine="0"/>
        <w:jc w:val="both"/>
        <w:rPr>
          <w:sz w:val="24"/>
          <w:szCs w:val="24"/>
        </w:rPr>
      </w:pPr>
    </w:p>
    <w:p w14:paraId="0000032A">
      <w:pPr>
        <w:spacing w:before="120" w:after="120" w:line="240" w:lineRule="auto"/>
        <w:ind w:left="120" w:right="120" w:firstLine="0"/>
        <w:jc w:val="both"/>
        <w:rPr>
          <w:sz w:val="24"/>
          <w:szCs w:val="24"/>
        </w:rPr>
      </w:pPr>
    </w:p>
    <w:p w14:paraId="0000032B">
      <w:pPr>
        <w:spacing w:before="120" w:after="120" w:line="240" w:lineRule="auto"/>
        <w:ind w:left="120" w:right="120" w:firstLine="0"/>
        <w:jc w:val="both"/>
        <w:rPr>
          <w:sz w:val="24"/>
          <w:szCs w:val="24"/>
        </w:rPr>
      </w:pPr>
    </w:p>
    <w:p w14:paraId="0000032C">
      <w:pPr>
        <w:spacing w:before="120" w:after="120" w:line="240" w:lineRule="auto"/>
        <w:ind w:left="120" w:right="120" w:firstLine="0"/>
        <w:jc w:val="both"/>
        <w:rPr>
          <w:sz w:val="24"/>
          <w:szCs w:val="24"/>
        </w:rPr>
      </w:pPr>
    </w:p>
    <w:p w14:paraId="0000032D">
      <w:pPr>
        <w:spacing w:before="120" w:after="120" w:line="240" w:lineRule="auto"/>
        <w:ind w:left="120" w:right="120" w:firstLine="0"/>
        <w:jc w:val="both"/>
        <w:rPr>
          <w:sz w:val="24"/>
          <w:szCs w:val="24"/>
        </w:rPr>
      </w:pPr>
    </w:p>
    <w:p w14:paraId="0000032E">
      <w:pPr>
        <w:spacing w:before="120" w:after="120" w:line="240" w:lineRule="auto"/>
        <w:ind w:left="120" w:right="120" w:firstLine="0"/>
        <w:jc w:val="both"/>
        <w:rPr>
          <w:sz w:val="24"/>
          <w:szCs w:val="24"/>
        </w:rPr>
      </w:pPr>
    </w:p>
    <w:p w14:paraId="0000032F">
      <w:pPr>
        <w:spacing w:before="120" w:after="120" w:line="240" w:lineRule="auto"/>
        <w:ind w:left="120" w:right="120" w:firstLine="0"/>
        <w:jc w:val="both"/>
        <w:rPr>
          <w:sz w:val="24"/>
          <w:szCs w:val="24"/>
        </w:rPr>
      </w:pPr>
    </w:p>
    <w:p w14:paraId="00000330">
      <w:pPr>
        <w:spacing w:before="120" w:after="120" w:line="240" w:lineRule="auto"/>
        <w:ind w:left="120" w:right="120" w:firstLine="0"/>
        <w:jc w:val="both"/>
        <w:rPr>
          <w:sz w:val="24"/>
          <w:szCs w:val="24"/>
        </w:rPr>
      </w:pPr>
    </w:p>
    <w:p w14:paraId="00000331">
      <w:pPr>
        <w:spacing w:before="120" w:after="120" w:line="240" w:lineRule="auto"/>
        <w:ind w:left="120" w:right="120" w:firstLine="0"/>
        <w:jc w:val="both"/>
        <w:rPr>
          <w:sz w:val="24"/>
          <w:szCs w:val="24"/>
        </w:rPr>
      </w:pPr>
    </w:p>
    <w:p w14:paraId="00000332">
      <w:pPr>
        <w:spacing w:before="120" w:after="120" w:line="240" w:lineRule="auto"/>
        <w:ind w:left="120" w:right="120" w:firstLine="0"/>
        <w:jc w:val="both"/>
        <w:rPr>
          <w:sz w:val="24"/>
          <w:szCs w:val="24"/>
        </w:rPr>
      </w:pPr>
    </w:p>
    <w:p w14:paraId="00000333">
      <w:pPr>
        <w:spacing w:before="120" w:after="120" w:line="240" w:lineRule="auto"/>
        <w:ind w:left="120" w:right="120" w:firstLine="0"/>
        <w:jc w:val="both"/>
        <w:rPr>
          <w:sz w:val="24"/>
          <w:szCs w:val="24"/>
        </w:rPr>
      </w:pPr>
    </w:p>
    <w:p w14:paraId="00000334">
      <w:pPr>
        <w:spacing w:before="120" w:after="120" w:line="240" w:lineRule="auto"/>
        <w:ind w:left="120" w:right="120" w:firstLine="0"/>
        <w:jc w:val="both"/>
        <w:rPr>
          <w:sz w:val="24"/>
          <w:szCs w:val="24"/>
        </w:rPr>
      </w:pPr>
    </w:p>
    <w:p w14:paraId="00000335">
      <w:pPr>
        <w:spacing w:before="120" w:after="120" w:line="240" w:lineRule="auto"/>
        <w:ind w:left="120" w:right="120" w:firstLine="0"/>
        <w:jc w:val="both"/>
        <w:rPr>
          <w:sz w:val="24"/>
          <w:szCs w:val="24"/>
        </w:rPr>
      </w:pPr>
    </w:p>
    <w:p w14:paraId="00000336">
      <w:pPr>
        <w:spacing w:before="120" w:after="120" w:line="240" w:lineRule="auto"/>
        <w:ind w:left="120" w:right="120" w:firstLine="0"/>
        <w:jc w:val="both"/>
        <w:rPr>
          <w:sz w:val="24"/>
          <w:szCs w:val="24"/>
        </w:rPr>
      </w:pPr>
    </w:p>
    <w:p w14:paraId="00000337">
      <w:pPr>
        <w:spacing w:before="120" w:after="120" w:line="240" w:lineRule="auto"/>
        <w:ind w:left="120" w:right="120" w:firstLine="0"/>
        <w:jc w:val="center"/>
        <w:rPr>
          <w:rFonts w:ascii="Arial" w:hAnsi="Arial" w:eastAsia="Arial" w:cs="Arial"/>
          <w:b/>
          <w:smallCaps/>
          <w:sz w:val="24"/>
          <w:szCs w:val="24"/>
        </w:rPr>
      </w:pPr>
      <w:r>
        <w:rPr>
          <w:rFonts w:ascii="Arial" w:hAnsi="Arial" w:eastAsia="Arial" w:cs="Arial"/>
          <w:b/>
          <w:sz w:val="24"/>
          <w:szCs w:val="24"/>
          <w:rtl w:val="0"/>
        </w:rPr>
        <w:t>Anexo VII - Relatório de Execução do Objeto;</w:t>
      </w:r>
    </w:p>
    <w:p w14:paraId="00000338">
      <w:pPr>
        <w:spacing w:before="280" w:after="280" w:line="240" w:lineRule="auto"/>
        <w:jc w:val="center"/>
        <w:rPr>
          <w:rFonts w:ascii="Arial" w:hAnsi="Arial" w:eastAsia="Arial" w:cs="Arial"/>
          <w:b/>
          <w:smallCaps/>
          <w:sz w:val="24"/>
          <w:szCs w:val="24"/>
        </w:rPr>
      </w:pPr>
      <w:r>
        <w:rPr>
          <w:rFonts w:ascii="Arial" w:hAnsi="Arial" w:eastAsia="Arial" w:cs="Arial"/>
          <w:b/>
          <w:smallCaps/>
          <w:sz w:val="24"/>
          <w:szCs w:val="24"/>
          <w:rtl w:val="0"/>
        </w:rPr>
        <w:t>RELATÓRIO DE EXECUÇÃO DO OBJETO</w:t>
      </w:r>
    </w:p>
    <w:p w14:paraId="00000339">
      <w:pPr>
        <w:spacing w:before="120" w:after="120" w:line="240" w:lineRule="auto"/>
        <w:ind w:left="120" w:right="120" w:firstLine="0"/>
        <w:jc w:val="both"/>
        <w:rPr>
          <w:rFonts w:ascii="Arial" w:hAnsi="Arial" w:eastAsia="Arial" w:cs="Arial"/>
          <w:sz w:val="24"/>
          <w:szCs w:val="24"/>
        </w:rPr>
      </w:pPr>
    </w:p>
    <w:p w14:paraId="0000033A">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1. DADOS DO PROJETO</w:t>
      </w:r>
    </w:p>
    <w:p w14:paraId="0000033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Nome do projeto:</w:t>
      </w:r>
    </w:p>
    <w:p w14:paraId="0000033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Nome do agente cultural proponente:</w:t>
      </w:r>
    </w:p>
    <w:p w14:paraId="0000033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Nº do Termo de Execução Cultural:</w:t>
      </w:r>
    </w:p>
    <w:p w14:paraId="0000033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Vigência do projeto:</w:t>
      </w:r>
    </w:p>
    <w:p w14:paraId="0000033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Valor repassado para o projeto:</w:t>
      </w:r>
    </w:p>
    <w:p w14:paraId="0000034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Data de entrega deste relatório:</w:t>
      </w:r>
    </w:p>
    <w:p w14:paraId="0000034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42">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2. RESULTADOS DO PROJETO</w:t>
      </w:r>
    </w:p>
    <w:p w14:paraId="00000343">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2.1. Resumo:</w:t>
      </w:r>
    </w:p>
    <w:p w14:paraId="0000034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Descreva de forma resumida como foi a execução do projeto, destacando principais resultados e benefícios gerados e outras informações pertinentes. </w:t>
      </w:r>
    </w:p>
    <w:p w14:paraId="0000034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46">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2.2. As ações planejadas para o projeto foram realizadas? </w:t>
      </w:r>
    </w:p>
    <w:p w14:paraId="0000034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Sim, todas as ações foram feitas conforme o planejado.</w:t>
      </w:r>
    </w:p>
    <w:p w14:paraId="00000348">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Sim, todas as ações foram feitas, mas com adaptações e/ou alterações.</w:t>
      </w:r>
    </w:p>
    <w:p w14:paraId="0000034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Uma parte das ações planejadas não foi feita.</w:t>
      </w:r>
    </w:p>
    <w:p w14:paraId="0000034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As ações não foram feitas conforme o planejado.</w:t>
      </w:r>
    </w:p>
    <w:p w14:paraId="0000034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4C">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2.3. Ações desenvolvidas</w:t>
      </w:r>
    </w:p>
    <w:p w14:paraId="0000034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Descreva as ações desenvolvidas, , datas, locais, horários, etc. Fale também sobre  eventuais alterações nas atividades previstas no projeto, bem como os possíveis impactos nas metas acordadas.</w:t>
      </w:r>
    </w:p>
    <w:p w14:paraId="0000034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4F">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2.4. Cumprimento das Metas</w:t>
      </w:r>
    </w:p>
    <w:p w14:paraId="00000350">
      <w:pPr>
        <w:spacing w:before="120" w:after="120" w:line="240" w:lineRule="auto"/>
        <w:ind w:left="120" w:right="120" w:firstLine="0"/>
        <w:jc w:val="both"/>
        <w:rPr>
          <w:rFonts w:ascii="Arial" w:hAnsi="Arial" w:eastAsia="Arial" w:cs="Arial"/>
          <w:b/>
          <w:sz w:val="24"/>
          <w:szCs w:val="24"/>
        </w:rPr>
      </w:pPr>
      <w:r>
        <w:rPr>
          <w:rFonts w:ascii="Arial" w:hAnsi="Arial" w:eastAsia="Arial" w:cs="Arial"/>
          <w:b/>
          <w:sz w:val="24"/>
          <w:szCs w:val="24"/>
          <w:rtl w:val="0"/>
        </w:rPr>
        <w:t>Metas integralmente cumpridas:</w:t>
      </w:r>
    </w:p>
    <w:p w14:paraId="0000035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META 1: [Descreva a meta, conforme consta no projeto apresentado] </w:t>
      </w:r>
    </w:p>
    <w:p w14:paraId="0000035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OBSERVAÇÃO DA META 1: [informe como a meta foi cumprida]</w:t>
      </w:r>
    </w:p>
    <w:p w14:paraId="00000353">
      <w:pPr>
        <w:spacing w:before="120" w:after="120" w:line="240" w:lineRule="auto"/>
        <w:ind w:left="120" w:right="120" w:firstLine="0"/>
        <w:jc w:val="both"/>
        <w:rPr>
          <w:rFonts w:ascii="Arial" w:hAnsi="Arial" w:eastAsia="Arial" w:cs="Arial"/>
          <w:sz w:val="24"/>
          <w:szCs w:val="24"/>
        </w:rPr>
      </w:pPr>
    </w:p>
    <w:p w14:paraId="00000354">
      <w:pPr>
        <w:spacing w:before="120" w:after="120" w:line="240" w:lineRule="auto"/>
        <w:ind w:left="120" w:right="120" w:firstLine="0"/>
        <w:jc w:val="both"/>
        <w:rPr>
          <w:rFonts w:ascii="Arial" w:hAnsi="Arial" w:eastAsia="Arial" w:cs="Arial"/>
          <w:b/>
          <w:sz w:val="24"/>
          <w:szCs w:val="24"/>
        </w:rPr>
      </w:pPr>
      <w:r>
        <w:rPr>
          <w:rFonts w:ascii="Arial" w:hAnsi="Arial" w:eastAsia="Arial" w:cs="Arial"/>
          <w:b/>
          <w:sz w:val="24"/>
          <w:szCs w:val="24"/>
          <w:rtl w:val="0"/>
        </w:rPr>
        <w:t>Metas parcialmente cumpridas (SE HOUVER): </w:t>
      </w:r>
    </w:p>
    <w:p w14:paraId="0000035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META 1: [Descreva a meta, conforme consta no projeto apresentado] </w:t>
      </w:r>
    </w:p>
    <w:p w14:paraId="0000035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Observações da Meta 1: [Informe qual parte da meta foi cumprida] </w:t>
      </w:r>
    </w:p>
    <w:p w14:paraId="0000035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Justificativa para o não cumprimento integral: [Explique porque parte da meta não foi cumprida] </w:t>
      </w:r>
    </w:p>
    <w:p w14:paraId="00000358">
      <w:pPr>
        <w:spacing w:before="120" w:after="120" w:line="240" w:lineRule="auto"/>
        <w:ind w:left="120" w:right="120" w:firstLine="0"/>
        <w:jc w:val="both"/>
        <w:rPr>
          <w:rFonts w:ascii="Arial" w:hAnsi="Arial" w:eastAsia="Arial" w:cs="Arial"/>
          <w:sz w:val="24"/>
          <w:szCs w:val="24"/>
        </w:rPr>
      </w:pPr>
    </w:p>
    <w:p w14:paraId="00000359">
      <w:pPr>
        <w:spacing w:before="120" w:after="120" w:line="240" w:lineRule="auto"/>
        <w:ind w:left="120" w:right="120" w:firstLine="0"/>
        <w:jc w:val="both"/>
        <w:rPr>
          <w:rFonts w:ascii="Arial" w:hAnsi="Arial" w:eastAsia="Arial" w:cs="Arial"/>
          <w:b/>
          <w:sz w:val="24"/>
          <w:szCs w:val="24"/>
        </w:rPr>
      </w:pPr>
      <w:r>
        <w:rPr>
          <w:rFonts w:ascii="Arial" w:hAnsi="Arial" w:eastAsia="Arial" w:cs="Arial"/>
          <w:b/>
          <w:sz w:val="24"/>
          <w:szCs w:val="24"/>
          <w:rtl w:val="0"/>
        </w:rPr>
        <w:t>Metas não cumpridas (se houver)</w:t>
      </w:r>
    </w:p>
    <w:p w14:paraId="0000035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Meta 1 [Descreva a meta, conforme consta no projeto apresentado] </w:t>
      </w:r>
    </w:p>
    <w:p w14:paraId="0000035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Justificativa para o não cumprimento: [Explique porque a meta não foi cumprida]</w:t>
      </w:r>
    </w:p>
    <w:p w14:paraId="0000035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5D">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 PRODUTOS GERADOS</w:t>
      </w:r>
    </w:p>
    <w:p w14:paraId="0000035E">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3.1. A execução do projeto gerou algum produto?</w:t>
      </w:r>
    </w:p>
    <w:p w14:paraId="0000035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Exemplos: vídeos, produção musical, produção gráfica etc.</w:t>
      </w:r>
    </w:p>
    <w:p w14:paraId="0000036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Sim</w:t>
      </w:r>
    </w:p>
    <w:p w14:paraId="0000036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Não</w:t>
      </w:r>
    </w:p>
    <w:p w14:paraId="00000362">
      <w:pPr>
        <w:spacing w:before="120" w:after="120" w:line="240" w:lineRule="auto"/>
        <w:ind w:left="120" w:right="120" w:firstLine="0"/>
        <w:jc w:val="both"/>
        <w:rPr>
          <w:rFonts w:ascii="Arial" w:hAnsi="Arial" w:eastAsia="Arial" w:cs="Arial"/>
          <w:sz w:val="24"/>
          <w:szCs w:val="24"/>
        </w:rPr>
      </w:pPr>
    </w:p>
    <w:p w14:paraId="00000363">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3.1.1. Quais produtos culturais foram gerados? </w:t>
      </w:r>
    </w:p>
    <w:p w14:paraId="0000036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Você pode marcar mais de uma opção. Informe também as quantidades.</w:t>
      </w:r>
    </w:p>
    <w:p w14:paraId="0000036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Publicação</w:t>
      </w:r>
    </w:p>
    <w:p w14:paraId="0000036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Livro</w:t>
      </w:r>
    </w:p>
    <w:p w14:paraId="0000036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Catálogo</w:t>
      </w:r>
    </w:p>
    <w:p w14:paraId="00000368">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Live (transmissão on-line)</w:t>
      </w:r>
    </w:p>
    <w:p w14:paraId="0000036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Vídeo</w:t>
      </w:r>
    </w:p>
    <w:p w14:paraId="0000036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Documentário</w:t>
      </w:r>
    </w:p>
    <w:p w14:paraId="0000036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Filme</w:t>
      </w:r>
    </w:p>
    <w:p w14:paraId="0000036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Relatório de pesquisa</w:t>
      </w:r>
    </w:p>
    <w:p w14:paraId="0000036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Produção musical</w:t>
      </w:r>
    </w:p>
    <w:p w14:paraId="0000036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Jogo</w:t>
      </w:r>
    </w:p>
    <w:p w14:paraId="0000036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Artesanato</w:t>
      </w:r>
    </w:p>
    <w:p w14:paraId="0000037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Obras</w:t>
      </w:r>
    </w:p>
    <w:p w14:paraId="0000037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Espetáculo</w:t>
      </w:r>
    </w:p>
    <w:p w14:paraId="0000037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Show musical</w:t>
      </w:r>
    </w:p>
    <w:p w14:paraId="00000373">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Site</w:t>
      </w:r>
    </w:p>
    <w:p w14:paraId="0000037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Música</w:t>
      </w:r>
    </w:p>
    <w:p w14:paraId="0000037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Outros: ____________________________________________</w:t>
      </w:r>
    </w:p>
    <w:p w14:paraId="00000376">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  </w:t>
      </w:r>
    </w:p>
    <w:p w14:paraId="00000377">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3.1.2. Como os produtos desenvolvidos ficaram disponíveis para o público após o fim do projeto? </w:t>
      </w:r>
    </w:p>
    <w:p w14:paraId="00000378">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Exemplos: publicações impressas, vídeos no YouTube?</w:t>
      </w:r>
    </w:p>
    <w:p w14:paraId="0000037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7A">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3.2. Quais foram os resultados gerados pelo projeto?</w:t>
      </w:r>
    </w:p>
    <w:p w14:paraId="0000037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Detalhe os resultados gerados por cada atividade prevista no Projeto.</w:t>
      </w:r>
    </w:p>
    <w:p w14:paraId="0000037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7D">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3.2.1 Pensando nos resultados finais gerados pelo projeto, você considera que ele … </w:t>
      </w:r>
    </w:p>
    <w:p w14:paraId="0000037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(Você pode marcar mais de uma opção).</w:t>
      </w:r>
    </w:p>
    <w:p w14:paraId="0000037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Desenvolveu processos de criação, de investigação ou de pesquisa.</w:t>
      </w:r>
    </w:p>
    <w:p w14:paraId="0000038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Desenvolveu estudos, pesquisas e análises sobre o contexto de atuação.</w:t>
      </w:r>
    </w:p>
    <w:p w14:paraId="0000038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Colaborou para manter as atividades culturais do coletivo.</w:t>
      </w:r>
    </w:p>
    <w:p w14:paraId="0000038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Fortaleceu a identidade cultural do coletivo.</w:t>
      </w:r>
    </w:p>
    <w:p w14:paraId="00000383">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Promoveu as práticas culturais do coletivo no espaço em que foi desenvolvido.</w:t>
      </w:r>
    </w:p>
    <w:p w14:paraId="0000038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Promoveu a formação em linguagens, técnicas e práticas artísticas e culturais.</w:t>
      </w:r>
    </w:p>
    <w:p w14:paraId="0000038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Ofereceu programações artísticas e culturais para a comunidade do entorno.</w:t>
      </w:r>
    </w:p>
    <w:p w14:paraId="0000038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Atuou na preservação, na proteção e na salvaguarda de bens e manifestações culturais.</w:t>
      </w:r>
    </w:p>
    <w:p w14:paraId="0000038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88">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4. PÚBLICO ALCANÇADO</w:t>
      </w:r>
    </w:p>
    <w:p w14:paraId="0000038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Informe a quantidade de pessoas beneficiadas pelo projeto, demonstre os mecanismos utilizados para mensuração, a exemplo de listas de presenças. Em caso de baixa frequência ou oscilação relevante informe as justificativas.</w:t>
      </w:r>
    </w:p>
    <w:p w14:paraId="0000038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8B">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5. EQUIPE DO PROJETO</w:t>
      </w:r>
    </w:p>
    <w:p w14:paraId="0000038C">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5.1 Quantas pessoas fizeram parte da equipe do projeto?</w:t>
      </w:r>
    </w:p>
    <w:p w14:paraId="0000038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Digite um número exato (exemplo: 23).</w:t>
      </w:r>
    </w:p>
    <w:p w14:paraId="0000038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8F">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5.2 Houve mudanças na equipe ao longo da execução do projeto? </w:t>
      </w:r>
    </w:p>
    <w:p w14:paraId="0000039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Sim        (  ) Não</w:t>
      </w:r>
    </w:p>
    <w:p w14:paraId="0000039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Informe se entraram ou saíram pessoas na equipe durante a execução do projeto.</w:t>
      </w:r>
    </w:p>
    <w:p w14:paraId="0000039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93">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5.3 Informe os profissionais que participaram da execução do projeto:</w:t>
      </w:r>
    </w:p>
    <w:tbl>
      <w:tblPr>
        <w:tblStyle w:val="59"/>
        <w:tblW w:w="8488" w:type="dxa"/>
        <w:tblInd w:w="0" w:type="dxa"/>
        <w:tblLayout w:type="fixed"/>
        <w:tblCellMar>
          <w:top w:w="0" w:type="dxa"/>
          <w:left w:w="108" w:type="dxa"/>
          <w:bottom w:w="0" w:type="dxa"/>
          <w:right w:w="108" w:type="dxa"/>
        </w:tblCellMar>
      </w:tblPr>
      <w:tblGrid>
        <w:gridCol w:w="2402"/>
        <w:gridCol w:w="1336"/>
        <w:gridCol w:w="1730"/>
        <w:gridCol w:w="1566"/>
        <w:gridCol w:w="1454"/>
      </w:tblGrid>
      <w:tr w14:paraId="4B31FF9B">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94">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Nome do profissional/empresa</w:t>
            </w:r>
          </w:p>
        </w:tc>
        <w:tc>
          <w:tcPr>
            <w:tcBorders>
              <w:top w:val="single" w:color="000000" w:sz="6" w:space="0"/>
              <w:left w:val="single" w:color="000000" w:sz="6" w:space="0"/>
              <w:bottom w:val="single" w:color="000000" w:sz="6" w:space="0"/>
              <w:right w:val="single" w:color="000000" w:sz="6" w:space="0"/>
            </w:tcBorders>
            <w:vAlign w:val="center"/>
          </w:tcPr>
          <w:p w14:paraId="00000395">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Função no projeto</w:t>
            </w:r>
          </w:p>
        </w:tc>
        <w:tc>
          <w:tcPr>
            <w:tcBorders>
              <w:top w:val="single" w:color="000000" w:sz="6" w:space="0"/>
              <w:left w:val="single" w:color="000000" w:sz="6" w:space="0"/>
              <w:bottom w:val="single" w:color="000000" w:sz="6" w:space="0"/>
              <w:right w:val="single" w:color="000000" w:sz="6" w:space="0"/>
            </w:tcBorders>
            <w:vAlign w:val="center"/>
          </w:tcPr>
          <w:p w14:paraId="00000396">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CPF/CNPJ</w:t>
            </w:r>
          </w:p>
        </w:tc>
        <w:tc>
          <w:tcPr>
            <w:tcBorders>
              <w:top w:val="single" w:color="000000" w:sz="6" w:space="0"/>
              <w:left w:val="single" w:color="000000" w:sz="6" w:space="0"/>
              <w:bottom w:val="single" w:color="000000" w:sz="6" w:space="0"/>
              <w:right w:val="single" w:color="000000" w:sz="6" w:space="0"/>
            </w:tcBorders>
            <w:vAlign w:val="center"/>
          </w:tcPr>
          <w:p w14:paraId="00000397">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Pessoa negra ou indígena?</w:t>
            </w:r>
          </w:p>
        </w:tc>
        <w:tc>
          <w:tcPr>
            <w:tcBorders>
              <w:top w:val="single" w:color="000000" w:sz="6" w:space="0"/>
              <w:left w:val="single" w:color="000000" w:sz="6" w:space="0"/>
              <w:bottom w:val="single" w:color="000000" w:sz="6" w:space="0"/>
              <w:right w:val="single" w:color="000000" w:sz="6" w:space="0"/>
            </w:tcBorders>
            <w:vAlign w:val="center"/>
          </w:tcPr>
          <w:p w14:paraId="00000398">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Pessoa com deficiência?</w:t>
            </w:r>
          </w:p>
        </w:tc>
      </w:tr>
      <w:tr w14:paraId="7C30C5C1">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99">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Ex.: João Silva</w:t>
            </w:r>
          </w:p>
        </w:tc>
        <w:tc>
          <w:tcPr>
            <w:tcBorders>
              <w:top w:val="single" w:color="000000" w:sz="6" w:space="0"/>
              <w:left w:val="single" w:color="000000" w:sz="6" w:space="0"/>
              <w:bottom w:val="single" w:color="000000" w:sz="6" w:space="0"/>
              <w:right w:val="single" w:color="000000" w:sz="6" w:space="0"/>
            </w:tcBorders>
            <w:vAlign w:val="center"/>
          </w:tcPr>
          <w:p w14:paraId="0000039A">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Cineasta</w:t>
            </w:r>
          </w:p>
        </w:tc>
        <w:tc>
          <w:tcPr>
            <w:tcBorders>
              <w:top w:val="single" w:color="000000" w:sz="6" w:space="0"/>
              <w:left w:val="single" w:color="000000" w:sz="6" w:space="0"/>
              <w:bottom w:val="single" w:color="000000" w:sz="6" w:space="0"/>
              <w:right w:val="single" w:color="000000" w:sz="6" w:space="0"/>
            </w:tcBorders>
            <w:vAlign w:val="center"/>
          </w:tcPr>
          <w:p w14:paraId="0000039B">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123456789101</w:t>
            </w:r>
          </w:p>
        </w:tc>
        <w:tc>
          <w:tcPr>
            <w:tcBorders>
              <w:top w:val="single" w:color="000000" w:sz="6" w:space="0"/>
              <w:left w:val="single" w:color="000000" w:sz="6" w:space="0"/>
              <w:bottom w:val="single" w:color="000000" w:sz="6" w:space="0"/>
              <w:right w:val="single" w:color="000000" w:sz="6" w:space="0"/>
            </w:tcBorders>
            <w:vAlign w:val="center"/>
          </w:tcPr>
          <w:p w14:paraId="0000039C">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Sim. Negra</w:t>
            </w:r>
          </w:p>
        </w:tc>
        <w:tc>
          <w:tcPr>
            <w:tcBorders>
              <w:top w:val="single" w:color="000000" w:sz="6" w:space="0"/>
              <w:left w:val="single" w:color="000000" w:sz="6" w:space="0"/>
              <w:bottom w:val="single" w:color="000000" w:sz="6" w:space="0"/>
              <w:right w:val="single" w:color="000000" w:sz="6" w:space="0"/>
            </w:tcBorders>
            <w:vAlign w:val="center"/>
          </w:tcPr>
          <w:p w14:paraId="0000039D">
            <w:pPr>
              <w:widowControl w:val="0"/>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Não</w:t>
            </w:r>
          </w:p>
        </w:tc>
      </w:tr>
    </w:tbl>
    <w:p w14:paraId="0000039E">
      <w:pPr>
        <w:spacing w:before="280" w:after="280" w:line="240" w:lineRule="auto"/>
        <w:rPr>
          <w:rFonts w:ascii="Arial" w:hAnsi="Arial" w:eastAsia="Arial" w:cs="Arial"/>
          <w:sz w:val="24"/>
          <w:szCs w:val="24"/>
        </w:rPr>
      </w:pPr>
    </w:p>
    <w:p w14:paraId="0000039F">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 LOCAIS DE REALIZAÇÃO</w:t>
      </w:r>
    </w:p>
    <w:p w14:paraId="000003A0">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 </w:t>
      </w:r>
    </w:p>
    <w:p w14:paraId="000003A1">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6.1 De que modo o público acessou a ação ou o produto cultural do projeto?</w:t>
      </w:r>
    </w:p>
    <w:p w14:paraId="000003A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)1. Presencial.</w:t>
      </w:r>
    </w:p>
    <w:p w14:paraId="000003A3">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2. Virtual.</w:t>
      </w:r>
    </w:p>
    <w:p w14:paraId="000003A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 3. Híbrido (presencial e virtual).</w:t>
      </w:r>
    </w:p>
    <w:p w14:paraId="000003A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A6">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Caso você tenha marcado os itens 2 ou 3 (virtual e híbrido):</w:t>
      </w:r>
    </w:p>
    <w:p w14:paraId="000003A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A8">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6.2 Quais plataformas virtuais foram usadas? </w:t>
      </w:r>
    </w:p>
    <w:p w14:paraId="000003A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Você pode marcar mais de uma opção.</w:t>
      </w:r>
    </w:p>
    <w:p w14:paraId="000003A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)Youtube</w:t>
      </w:r>
    </w:p>
    <w:p w14:paraId="000003A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)Instagram / IGTV</w:t>
      </w:r>
    </w:p>
    <w:p w14:paraId="000003A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)Facebook</w:t>
      </w:r>
    </w:p>
    <w:p w14:paraId="000003A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)TikTok</w:t>
      </w:r>
    </w:p>
    <w:p w14:paraId="000003A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)Google Meet, Zoom etc.</w:t>
      </w:r>
    </w:p>
    <w:p w14:paraId="000003A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)Outros: _____________________________________________</w:t>
      </w:r>
    </w:p>
    <w:p w14:paraId="000003B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B1">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6.3 Informe aqui os links dessas plataformas: </w:t>
      </w:r>
    </w:p>
    <w:p w14:paraId="000003B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B3">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Caso você tenha marcado os itens 1 e 3 (Presencial e Híbrido):</w:t>
      </w:r>
    </w:p>
    <w:p w14:paraId="000003B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B5">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6.4 De que forma aconteceram as ações e atividades presenciais do projeto?</w:t>
      </w:r>
    </w:p>
    <w:p w14:paraId="000003B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)1. Fixas, sempre no mesmo local.</w:t>
      </w:r>
    </w:p>
    <w:p w14:paraId="000003B7">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)2. Itinerantes, em diferentes locais.</w:t>
      </w:r>
    </w:p>
    <w:p w14:paraId="000003B8">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)3. Principalmente em um local base, mas com ações também em outros locais.</w:t>
      </w:r>
    </w:p>
    <w:p w14:paraId="000003B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BA">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 </w:t>
      </w:r>
    </w:p>
    <w:p w14:paraId="000003BB">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6.5 Em que município e Estado o projeto aconteceu? </w:t>
      </w:r>
    </w:p>
    <w:p w14:paraId="000003B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BD">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6.6 Onde o projeto foi realizado? </w:t>
      </w:r>
    </w:p>
    <w:p w14:paraId="000003B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Você pode marcar mais de uma opção.</w:t>
      </w:r>
    </w:p>
    <w:p w14:paraId="000003B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)Equipamento cultural público municipal.</w:t>
      </w:r>
    </w:p>
    <w:p w14:paraId="000003C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)Equipamento cultural público estadual.</w:t>
      </w:r>
    </w:p>
    <w:p w14:paraId="000003C1">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)Espaço cultural independente.</w:t>
      </w:r>
    </w:p>
    <w:p w14:paraId="000003C2">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)Escola.</w:t>
      </w:r>
    </w:p>
    <w:p w14:paraId="000003C3">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)Praça.</w:t>
      </w:r>
    </w:p>
    <w:p w14:paraId="000003C4">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)Rua.</w:t>
      </w:r>
    </w:p>
    <w:p w14:paraId="000003C5">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)Parque.</w:t>
      </w:r>
    </w:p>
    <w:p w14:paraId="000003C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)Outros</w:t>
      </w:r>
    </w:p>
    <w:p w14:paraId="000003C7">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 </w:t>
      </w:r>
    </w:p>
    <w:p w14:paraId="000003C8">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7. DIVULGAÇÃO DO PROJETO</w:t>
      </w:r>
    </w:p>
    <w:p w14:paraId="000003C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Informe como o projeto foi divulgado. Ex.: Divulgado no Instagram</w:t>
      </w:r>
    </w:p>
    <w:p w14:paraId="000003C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CB">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8. TÓPICOS ADICIONAIS</w:t>
      </w:r>
    </w:p>
    <w:p w14:paraId="000003C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Inclua aqui informações relevantes que não foram abordadas nos tópicos anteriores, se houver.</w:t>
      </w:r>
    </w:p>
    <w:p w14:paraId="000003C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CE">
      <w:pPr>
        <w:spacing w:before="120" w:after="120" w:line="240" w:lineRule="auto"/>
        <w:ind w:left="120" w:right="120" w:firstLine="0"/>
        <w:jc w:val="both"/>
        <w:rPr>
          <w:rFonts w:ascii="Arial" w:hAnsi="Arial" w:eastAsia="Arial" w:cs="Arial"/>
          <w:sz w:val="24"/>
          <w:szCs w:val="24"/>
        </w:rPr>
      </w:pPr>
      <w:r>
        <w:rPr>
          <w:rFonts w:ascii="Arial" w:hAnsi="Arial" w:eastAsia="Arial" w:cs="Arial"/>
          <w:b/>
          <w:sz w:val="24"/>
          <w:szCs w:val="24"/>
          <w:rtl w:val="0"/>
        </w:rPr>
        <w:t>9. ANEXOS </w:t>
      </w:r>
    </w:p>
    <w:p w14:paraId="000003CF">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Junte documentos que comprovem que você executou o projeto, tais como listas de presença, relatório fotográfico, vídeos, depoimentos, folders, materiais de divulgação do projeto, entre outros.</w:t>
      </w:r>
    </w:p>
    <w:p w14:paraId="000003D0">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3D1">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Nome</w:t>
      </w:r>
    </w:p>
    <w:p w14:paraId="000003D2">
      <w:pPr>
        <w:spacing w:before="120" w:after="120" w:line="240" w:lineRule="auto"/>
        <w:ind w:left="120" w:right="120" w:firstLine="0"/>
        <w:jc w:val="center"/>
        <w:rPr>
          <w:sz w:val="24"/>
          <w:szCs w:val="24"/>
        </w:rPr>
      </w:pPr>
      <w:r>
        <w:rPr>
          <w:rFonts w:ascii="Arial" w:hAnsi="Arial" w:eastAsia="Arial" w:cs="Arial"/>
          <w:sz w:val="24"/>
          <w:szCs w:val="24"/>
          <w:rtl w:val="0"/>
        </w:rPr>
        <w:t>Assinatura do Agente Cultural Proponente</w:t>
      </w:r>
    </w:p>
    <w:p w14:paraId="000003D3">
      <w:pPr>
        <w:spacing w:before="120" w:after="120" w:line="240" w:lineRule="auto"/>
        <w:ind w:left="120" w:right="120" w:firstLine="0"/>
        <w:rPr>
          <w:sz w:val="24"/>
          <w:szCs w:val="24"/>
        </w:rPr>
      </w:pPr>
    </w:p>
    <w:p w14:paraId="000003D4">
      <w:pPr>
        <w:spacing w:before="120" w:after="120" w:line="240" w:lineRule="auto"/>
        <w:ind w:left="120" w:right="120" w:firstLine="0"/>
        <w:rPr>
          <w:sz w:val="24"/>
          <w:szCs w:val="24"/>
        </w:rPr>
      </w:pPr>
    </w:p>
    <w:p w14:paraId="000003D5">
      <w:pPr>
        <w:spacing w:before="120" w:after="120" w:line="240" w:lineRule="auto"/>
        <w:ind w:left="120" w:right="120" w:firstLine="0"/>
        <w:rPr>
          <w:sz w:val="24"/>
          <w:szCs w:val="24"/>
        </w:rPr>
      </w:pPr>
    </w:p>
    <w:p w14:paraId="000003D6">
      <w:pPr>
        <w:spacing w:before="120" w:after="120" w:line="240" w:lineRule="auto"/>
        <w:ind w:left="120" w:right="120" w:firstLine="0"/>
        <w:rPr>
          <w:sz w:val="24"/>
          <w:szCs w:val="24"/>
        </w:rPr>
      </w:pPr>
    </w:p>
    <w:p w14:paraId="000003D7">
      <w:pPr>
        <w:spacing w:before="120" w:after="120" w:line="240" w:lineRule="auto"/>
        <w:ind w:left="0" w:right="120" w:firstLine="0"/>
        <w:rPr>
          <w:sz w:val="24"/>
          <w:szCs w:val="24"/>
        </w:rPr>
      </w:pPr>
    </w:p>
    <w:p w14:paraId="000003D8">
      <w:pPr>
        <w:spacing w:before="120" w:after="120" w:line="240" w:lineRule="auto"/>
        <w:ind w:left="120" w:right="120" w:firstLine="0"/>
        <w:jc w:val="center"/>
        <w:rPr>
          <w:rFonts w:ascii="Arial" w:hAnsi="Arial" w:eastAsia="Arial" w:cs="Arial"/>
          <w:b/>
          <w:smallCaps/>
          <w:sz w:val="24"/>
          <w:szCs w:val="24"/>
        </w:rPr>
      </w:pPr>
      <w:r>
        <w:rPr>
          <w:rFonts w:ascii="Arial" w:hAnsi="Arial" w:eastAsia="Arial" w:cs="Arial"/>
          <w:b/>
          <w:sz w:val="24"/>
          <w:szCs w:val="24"/>
          <w:rtl w:val="0"/>
        </w:rPr>
        <w:t>Anexo VIII - Declaração de representação de grupo ou coletivo;</w:t>
      </w:r>
    </w:p>
    <w:p w14:paraId="000003D9">
      <w:pPr>
        <w:spacing w:before="280" w:after="280" w:line="360" w:lineRule="auto"/>
        <w:jc w:val="center"/>
        <w:rPr>
          <w:rFonts w:ascii="Arial" w:hAnsi="Arial" w:eastAsia="Arial" w:cs="Arial"/>
          <w:sz w:val="24"/>
          <w:szCs w:val="24"/>
        </w:rPr>
      </w:pPr>
      <w:r>
        <w:rPr>
          <w:rFonts w:ascii="Arial" w:hAnsi="Arial" w:eastAsia="Arial" w:cs="Arial"/>
          <w:b/>
          <w:smallCaps/>
          <w:sz w:val="24"/>
          <w:szCs w:val="24"/>
          <w:rtl w:val="0"/>
        </w:rPr>
        <w:t>DECLARAÇÃO DE REPRESENTAÇÃO DE GRUPO OU COLETIVO</w:t>
      </w:r>
    </w:p>
    <w:p w14:paraId="000003DA">
      <w:pPr>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OBS.: Essa declaração deve ser preenchida somente por proponentes que sejam um grupo ou coletivo sem personalidade jurídica, ou seja, sem CNPJ.</w:t>
      </w:r>
    </w:p>
    <w:p w14:paraId="000003DB">
      <w:pPr>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A declaração deve ser preenchida por pelo menos 20 integrantes</w:t>
      </w:r>
    </w:p>
    <w:p w14:paraId="000003DC">
      <w:pPr>
        <w:spacing w:before="120" w:after="120" w:line="360" w:lineRule="auto"/>
        <w:ind w:left="120" w:right="120" w:firstLine="0"/>
        <w:jc w:val="both"/>
        <w:rPr>
          <w:rFonts w:ascii="Arial" w:hAnsi="Arial" w:eastAsia="Arial" w:cs="Arial"/>
          <w:b/>
          <w:sz w:val="24"/>
          <w:szCs w:val="24"/>
        </w:rPr>
      </w:pPr>
    </w:p>
    <w:p w14:paraId="000003DD">
      <w:pPr>
        <w:spacing w:before="120" w:after="120" w:line="360" w:lineRule="auto"/>
        <w:ind w:left="120" w:right="120" w:firstLine="0"/>
        <w:jc w:val="both"/>
        <w:rPr>
          <w:rFonts w:ascii="Arial" w:hAnsi="Arial" w:eastAsia="Arial" w:cs="Arial"/>
          <w:sz w:val="24"/>
          <w:szCs w:val="24"/>
        </w:rPr>
      </w:pPr>
      <w:r>
        <w:rPr>
          <w:rFonts w:ascii="Arial" w:hAnsi="Arial" w:eastAsia="Arial" w:cs="Arial"/>
          <w:b/>
          <w:sz w:val="24"/>
          <w:szCs w:val="24"/>
          <w:rtl w:val="0"/>
        </w:rPr>
        <w:t>GRUPO ARTÍSTICO: </w:t>
      </w:r>
    </w:p>
    <w:p w14:paraId="000003DE">
      <w:pPr>
        <w:spacing w:before="120" w:after="120" w:line="360" w:lineRule="auto"/>
        <w:ind w:left="120" w:right="120" w:firstLine="0"/>
        <w:jc w:val="both"/>
        <w:rPr>
          <w:rFonts w:ascii="Arial" w:hAnsi="Arial" w:eastAsia="Arial" w:cs="Arial"/>
          <w:sz w:val="24"/>
          <w:szCs w:val="24"/>
        </w:rPr>
      </w:pPr>
      <w:r>
        <w:rPr>
          <w:rFonts w:ascii="Arial" w:hAnsi="Arial" w:eastAsia="Arial" w:cs="Arial"/>
          <w:b/>
          <w:sz w:val="24"/>
          <w:szCs w:val="24"/>
          <w:rtl w:val="0"/>
        </w:rPr>
        <w:t>NOME DO REPRESENTANTE INTEGRANTE DO GRUPO OU COLETIVO ARTÍSTICO:</w:t>
      </w:r>
    </w:p>
    <w:p w14:paraId="000003DF">
      <w:pPr>
        <w:spacing w:before="120" w:after="120" w:line="360" w:lineRule="auto"/>
        <w:ind w:left="120" w:right="120" w:firstLine="0"/>
        <w:jc w:val="both"/>
        <w:rPr>
          <w:rFonts w:ascii="Arial" w:hAnsi="Arial" w:eastAsia="Arial" w:cs="Arial"/>
          <w:sz w:val="24"/>
          <w:szCs w:val="24"/>
        </w:rPr>
      </w:pPr>
      <w:r>
        <w:rPr>
          <w:rFonts w:ascii="Arial" w:hAnsi="Arial" w:eastAsia="Arial" w:cs="Arial"/>
          <w:b/>
          <w:sz w:val="24"/>
          <w:szCs w:val="24"/>
          <w:rtl w:val="0"/>
        </w:rPr>
        <w:t>DADOS PESSOAIS DO REPRESENTANTE: [IDENTIDADE, CPF, E-MAIL E TELEFONE]</w:t>
      </w:r>
    </w:p>
    <w:p w14:paraId="000003E0">
      <w:pPr>
        <w:spacing w:before="120" w:after="120" w:line="360" w:lineRule="auto"/>
        <w:ind w:left="120" w:right="120" w:firstLine="0"/>
        <w:jc w:val="both"/>
        <w:rPr>
          <w:rFonts w:ascii="Arial" w:hAnsi="Arial" w:eastAsia="Arial" w:cs="Arial"/>
          <w:sz w:val="24"/>
          <w:szCs w:val="24"/>
        </w:rPr>
      </w:pPr>
      <w:r>
        <w:rPr>
          <w:rFonts w:ascii="Arial" w:hAnsi="Arial" w:eastAsia="Arial" w:cs="Arial"/>
          <w:sz w:val="24"/>
          <w:szCs w:val="24"/>
          <w:rtl w:val="0"/>
        </w:rPr>
        <w:t xml:space="preserve">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000003E1">
      <w:pPr>
        <w:spacing w:before="120" w:after="120" w:line="360" w:lineRule="auto"/>
        <w:ind w:left="120" w:right="120" w:firstLine="0"/>
        <w:jc w:val="both"/>
        <w:rPr>
          <w:rFonts w:ascii="Arial" w:hAnsi="Arial" w:eastAsia="Arial" w:cs="Arial"/>
          <w:sz w:val="24"/>
          <w:szCs w:val="24"/>
        </w:rPr>
      </w:pPr>
      <w:r>
        <w:rPr>
          <w:rFonts w:ascii="Arial" w:hAnsi="Arial" w:eastAsia="Arial" w:cs="Arial"/>
          <w:sz w:val="24"/>
          <w:szCs w:val="24"/>
          <w:rtl w:val="0"/>
        </w:rPr>
        <w:t>Os declarantes informam que não incorrem em quaisquer das vedações do item de participação previstas no edital. </w:t>
      </w:r>
    </w:p>
    <w:tbl>
      <w:tblPr>
        <w:tblStyle w:val="60"/>
        <w:tblW w:w="9030" w:type="dxa"/>
        <w:tblInd w:w="0" w:type="dxa"/>
        <w:tblLayout w:type="fixed"/>
        <w:tblCellMar>
          <w:top w:w="0" w:type="dxa"/>
          <w:left w:w="108" w:type="dxa"/>
          <w:bottom w:w="0" w:type="dxa"/>
          <w:right w:w="108" w:type="dxa"/>
        </w:tblCellMar>
      </w:tblPr>
      <w:tblGrid>
        <w:gridCol w:w="4805"/>
        <w:gridCol w:w="1180"/>
        <w:gridCol w:w="3045"/>
      </w:tblGrid>
      <w:tr w14:paraId="514B378C">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E2">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NOME DO INTEGRANTE</w:t>
            </w:r>
          </w:p>
        </w:tc>
        <w:tc>
          <w:tcPr>
            <w:tcBorders>
              <w:top w:val="single" w:color="000000" w:sz="6" w:space="0"/>
              <w:left w:val="single" w:color="000000" w:sz="6" w:space="0"/>
              <w:bottom w:val="single" w:color="000000" w:sz="6" w:space="0"/>
              <w:right w:val="single" w:color="000000" w:sz="6" w:space="0"/>
            </w:tcBorders>
            <w:vAlign w:val="center"/>
          </w:tcPr>
          <w:p w14:paraId="000003E3">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CPF</w:t>
            </w:r>
          </w:p>
        </w:tc>
        <w:tc>
          <w:tcPr>
            <w:tcBorders>
              <w:top w:val="single" w:color="000000" w:sz="6" w:space="0"/>
              <w:left w:val="single" w:color="000000" w:sz="6" w:space="0"/>
              <w:bottom w:val="single" w:color="000000" w:sz="6" w:space="0"/>
              <w:right w:val="single" w:color="000000" w:sz="6" w:space="0"/>
            </w:tcBorders>
            <w:vAlign w:val="center"/>
          </w:tcPr>
          <w:p w14:paraId="000003E4">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ASSINATURAS</w:t>
            </w:r>
          </w:p>
        </w:tc>
      </w:tr>
      <w:tr w14:paraId="2FECDFAD">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E5">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6">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7">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r>
      <w:tr w14:paraId="677AFBAA">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E8">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9">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A">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r>
      <w:tr w14:paraId="47C026F7">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EB">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C">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D">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r>
      <w:tr w14:paraId="0521262A">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EE">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EF">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c>
          <w:tcPr>
            <w:tcBorders>
              <w:top w:val="single" w:color="000000" w:sz="6" w:space="0"/>
              <w:left w:val="single" w:color="000000" w:sz="6" w:space="0"/>
              <w:bottom w:val="single" w:color="000000" w:sz="6" w:space="0"/>
              <w:right w:val="single" w:color="000000" w:sz="6" w:space="0"/>
            </w:tcBorders>
            <w:vAlign w:val="center"/>
          </w:tcPr>
          <w:p w14:paraId="000003F0">
            <w:pPr>
              <w:widowControl w:val="0"/>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tc>
      </w:tr>
      <w:tr w14:paraId="707B31F6">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F1">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2">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3">
            <w:pPr>
              <w:widowControl w:val="0"/>
              <w:spacing w:before="120" w:after="120" w:line="360" w:lineRule="auto"/>
              <w:ind w:left="120" w:right="120" w:firstLine="0"/>
              <w:jc w:val="center"/>
              <w:rPr>
                <w:rFonts w:ascii="Arial" w:hAnsi="Arial" w:eastAsia="Arial" w:cs="Arial"/>
                <w:sz w:val="24"/>
                <w:szCs w:val="24"/>
              </w:rPr>
            </w:pPr>
          </w:p>
        </w:tc>
      </w:tr>
      <w:tr w14:paraId="13B5B81C">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F4">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5">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6">
            <w:pPr>
              <w:widowControl w:val="0"/>
              <w:spacing w:before="120" w:after="120" w:line="360" w:lineRule="auto"/>
              <w:ind w:left="120" w:right="120" w:firstLine="0"/>
              <w:jc w:val="center"/>
              <w:rPr>
                <w:rFonts w:ascii="Arial" w:hAnsi="Arial" w:eastAsia="Arial" w:cs="Arial"/>
                <w:sz w:val="24"/>
                <w:szCs w:val="24"/>
              </w:rPr>
            </w:pPr>
          </w:p>
        </w:tc>
      </w:tr>
      <w:tr w14:paraId="70738939">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F7">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8">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9">
            <w:pPr>
              <w:widowControl w:val="0"/>
              <w:spacing w:before="120" w:after="120" w:line="360" w:lineRule="auto"/>
              <w:ind w:left="120" w:right="120" w:firstLine="0"/>
              <w:jc w:val="center"/>
              <w:rPr>
                <w:rFonts w:ascii="Arial" w:hAnsi="Arial" w:eastAsia="Arial" w:cs="Arial"/>
                <w:sz w:val="24"/>
                <w:szCs w:val="24"/>
              </w:rPr>
            </w:pPr>
          </w:p>
        </w:tc>
      </w:tr>
      <w:tr w14:paraId="715466A4">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FA">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B">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C">
            <w:pPr>
              <w:widowControl w:val="0"/>
              <w:spacing w:before="120" w:after="120" w:line="360" w:lineRule="auto"/>
              <w:ind w:left="120" w:right="120" w:firstLine="0"/>
              <w:jc w:val="center"/>
              <w:rPr>
                <w:rFonts w:ascii="Arial" w:hAnsi="Arial" w:eastAsia="Arial" w:cs="Arial"/>
                <w:sz w:val="24"/>
                <w:szCs w:val="24"/>
              </w:rPr>
            </w:pPr>
          </w:p>
        </w:tc>
      </w:tr>
      <w:tr w14:paraId="7CE23465">
        <w:tblPrEx>
          <w:tblCellMar>
            <w:top w:w="0" w:type="dxa"/>
            <w:left w:w="108" w:type="dxa"/>
            <w:bottom w:w="0" w:type="dxa"/>
            <w:right w:w="108" w:type="dxa"/>
          </w:tblCellMar>
        </w:tblPrEx>
        <w:tc>
          <w:tcPr>
            <w:tcBorders>
              <w:top w:val="single" w:color="000000" w:sz="6" w:space="0"/>
              <w:left w:val="single" w:color="000000" w:sz="6" w:space="0"/>
              <w:bottom w:val="single" w:color="000000" w:sz="6" w:space="0"/>
              <w:right w:val="single" w:color="000000" w:sz="6" w:space="0"/>
            </w:tcBorders>
            <w:vAlign w:val="center"/>
          </w:tcPr>
          <w:p w14:paraId="000003FD">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E">
            <w:pPr>
              <w:widowControl w:val="0"/>
              <w:spacing w:before="120" w:after="120" w:line="360" w:lineRule="auto"/>
              <w:ind w:left="120" w:right="120" w:firstLine="0"/>
              <w:jc w:val="cente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vAlign w:val="center"/>
          </w:tcPr>
          <w:p w14:paraId="000003FF">
            <w:pPr>
              <w:widowControl w:val="0"/>
              <w:spacing w:before="120" w:after="120" w:line="360" w:lineRule="auto"/>
              <w:ind w:left="120" w:right="120" w:firstLine="0"/>
              <w:jc w:val="center"/>
              <w:rPr>
                <w:rFonts w:ascii="Arial" w:hAnsi="Arial" w:eastAsia="Arial" w:cs="Arial"/>
                <w:sz w:val="24"/>
                <w:szCs w:val="24"/>
              </w:rPr>
            </w:pPr>
          </w:p>
        </w:tc>
      </w:tr>
    </w:tbl>
    <w:p w14:paraId="00000400">
      <w:pPr>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 </w:t>
      </w:r>
    </w:p>
    <w:p w14:paraId="00000401">
      <w:pPr>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[LOCAL]</w:t>
      </w:r>
    </w:p>
    <w:p w14:paraId="00000402">
      <w:pPr>
        <w:spacing w:before="120" w:after="120" w:line="360" w:lineRule="auto"/>
        <w:ind w:left="120" w:right="120" w:firstLine="0"/>
        <w:jc w:val="center"/>
        <w:rPr>
          <w:rFonts w:ascii="Arial" w:hAnsi="Arial" w:eastAsia="Arial" w:cs="Arial"/>
          <w:sz w:val="24"/>
          <w:szCs w:val="24"/>
        </w:rPr>
      </w:pPr>
      <w:r>
        <w:rPr>
          <w:rFonts w:ascii="Arial" w:hAnsi="Arial" w:eastAsia="Arial" w:cs="Arial"/>
          <w:sz w:val="24"/>
          <w:szCs w:val="24"/>
          <w:rtl w:val="0"/>
        </w:rPr>
        <w:t>[DATA]</w:t>
      </w:r>
    </w:p>
    <w:p w14:paraId="00000403">
      <w:pPr>
        <w:spacing w:before="120" w:after="120" w:line="240" w:lineRule="auto"/>
        <w:ind w:left="120" w:right="120" w:firstLine="0"/>
        <w:jc w:val="both"/>
        <w:rPr>
          <w:sz w:val="24"/>
          <w:szCs w:val="24"/>
        </w:rPr>
      </w:pPr>
    </w:p>
    <w:p w14:paraId="00000404">
      <w:pPr>
        <w:spacing w:before="120" w:after="120" w:line="240" w:lineRule="auto"/>
        <w:ind w:left="120" w:right="120" w:firstLine="0"/>
        <w:jc w:val="both"/>
        <w:rPr>
          <w:sz w:val="24"/>
          <w:szCs w:val="24"/>
        </w:rPr>
      </w:pPr>
    </w:p>
    <w:p w14:paraId="00000405">
      <w:pPr>
        <w:spacing w:before="120" w:after="120" w:line="240" w:lineRule="auto"/>
        <w:ind w:left="120" w:right="120" w:firstLine="0"/>
        <w:jc w:val="both"/>
        <w:rPr>
          <w:sz w:val="24"/>
          <w:szCs w:val="24"/>
        </w:rPr>
      </w:pPr>
    </w:p>
    <w:p w14:paraId="00000406">
      <w:pPr>
        <w:spacing w:before="120" w:after="120" w:line="240" w:lineRule="auto"/>
        <w:ind w:left="120" w:right="120" w:firstLine="0"/>
        <w:jc w:val="both"/>
        <w:rPr>
          <w:sz w:val="24"/>
          <w:szCs w:val="24"/>
        </w:rPr>
      </w:pPr>
    </w:p>
    <w:p w14:paraId="00000407">
      <w:pPr>
        <w:spacing w:before="120" w:after="120" w:line="240" w:lineRule="auto"/>
        <w:ind w:left="120" w:right="120" w:firstLine="0"/>
        <w:jc w:val="both"/>
        <w:rPr>
          <w:sz w:val="24"/>
          <w:szCs w:val="24"/>
        </w:rPr>
      </w:pPr>
    </w:p>
    <w:p w14:paraId="00000408">
      <w:pPr>
        <w:spacing w:before="120" w:after="120" w:line="240" w:lineRule="auto"/>
        <w:ind w:left="120" w:right="120" w:firstLine="0"/>
        <w:jc w:val="both"/>
        <w:rPr>
          <w:sz w:val="24"/>
          <w:szCs w:val="24"/>
        </w:rPr>
      </w:pPr>
    </w:p>
    <w:p w14:paraId="00000409">
      <w:pPr>
        <w:spacing w:before="120" w:after="120" w:line="240" w:lineRule="auto"/>
        <w:ind w:left="120" w:right="120" w:firstLine="0"/>
        <w:jc w:val="both"/>
        <w:rPr>
          <w:sz w:val="24"/>
          <w:szCs w:val="24"/>
        </w:rPr>
      </w:pPr>
    </w:p>
    <w:p w14:paraId="0000040A">
      <w:pPr>
        <w:spacing w:before="120" w:after="120" w:line="240" w:lineRule="auto"/>
        <w:ind w:left="120" w:right="120" w:firstLine="0"/>
        <w:jc w:val="both"/>
        <w:rPr>
          <w:sz w:val="24"/>
          <w:szCs w:val="24"/>
        </w:rPr>
      </w:pPr>
    </w:p>
    <w:p w14:paraId="0000040B">
      <w:pPr>
        <w:spacing w:before="120" w:after="120" w:line="240" w:lineRule="auto"/>
        <w:ind w:left="120" w:right="120" w:firstLine="0"/>
        <w:jc w:val="both"/>
        <w:rPr>
          <w:sz w:val="24"/>
          <w:szCs w:val="24"/>
        </w:rPr>
      </w:pPr>
    </w:p>
    <w:p w14:paraId="0000040C">
      <w:pPr>
        <w:spacing w:before="120" w:after="120" w:line="240" w:lineRule="auto"/>
        <w:ind w:left="120" w:right="120" w:firstLine="0"/>
        <w:jc w:val="both"/>
        <w:rPr>
          <w:sz w:val="24"/>
          <w:szCs w:val="24"/>
        </w:rPr>
      </w:pPr>
    </w:p>
    <w:p w14:paraId="0000040D">
      <w:pPr>
        <w:spacing w:before="120" w:after="120" w:line="240" w:lineRule="auto"/>
        <w:ind w:left="120" w:right="120" w:firstLine="0"/>
        <w:jc w:val="both"/>
        <w:rPr>
          <w:sz w:val="24"/>
          <w:szCs w:val="24"/>
        </w:rPr>
      </w:pPr>
    </w:p>
    <w:p w14:paraId="0000040E">
      <w:pPr>
        <w:spacing w:before="120" w:after="120" w:line="240" w:lineRule="auto"/>
        <w:ind w:left="120" w:right="120" w:firstLine="0"/>
        <w:jc w:val="both"/>
        <w:rPr>
          <w:sz w:val="24"/>
          <w:szCs w:val="24"/>
        </w:rPr>
      </w:pPr>
    </w:p>
    <w:p w14:paraId="0000040F">
      <w:pPr>
        <w:spacing w:before="120" w:after="120" w:line="240" w:lineRule="auto"/>
        <w:ind w:left="120" w:right="120" w:firstLine="0"/>
        <w:jc w:val="both"/>
        <w:rPr>
          <w:sz w:val="24"/>
          <w:szCs w:val="24"/>
        </w:rPr>
      </w:pPr>
    </w:p>
    <w:p w14:paraId="00000410">
      <w:pPr>
        <w:spacing w:before="120" w:after="120" w:line="240" w:lineRule="auto"/>
        <w:ind w:left="120" w:right="120" w:firstLine="0"/>
        <w:jc w:val="both"/>
        <w:rPr>
          <w:sz w:val="24"/>
          <w:szCs w:val="24"/>
        </w:rPr>
      </w:pPr>
    </w:p>
    <w:p w14:paraId="00000411">
      <w:pPr>
        <w:spacing w:before="120" w:after="120" w:line="240" w:lineRule="auto"/>
        <w:ind w:left="120" w:right="120" w:firstLine="0"/>
        <w:jc w:val="both"/>
        <w:rPr>
          <w:sz w:val="24"/>
          <w:szCs w:val="24"/>
        </w:rPr>
      </w:pPr>
    </w:p>
    <w:p w14:paraId="00000412">
      <w:pPr>
        <w:spacing w:before="120" w:after="120" w:line="240" w:lineRule="auto"/>
        <w:ind w:left="120" w:right="120" w:firstLine="0"/>
        <w:jc w:val="both"/>
        <w:rPr>
          <w:sz w:val="24"/>
          <w:szCs w:val="24"/>
        </w:rPr>
      </w:pPr>
    </w:p>
    <w:p w14:paraId="00000413">
      <w:pPr>
        <w:spacing w:before="120" w:after="120" w:line="240" w:lineRule="auto"/>
        <w:ind w:left="120" w:right="120" w:firstLine="0"/>
        <w:jc w:val="both"/>
        <w:rPr>
          <w:sz w:val="24"/>
          <w:szCs w:val="24"/>
        </w:rPr>
      </w:pPr>
    </w:p>
    <w:p w14:paraId="00000414">
      <w:pPr>
        <w:spacing w:before="120" w:after="120" w:line="240" w:lineRule="auto"/>
        <w:ind w:left="120" w:right="120" w:firstLine="0"/>
        <w:jc w:val="both"/>
        <w:rPr>
          <w:sz w:val="24"/>
          <w:szCs w:val="24"/>
        </w:rPr>
      </w:pPr>
    </w:p>
    <w:p w14:paraId="00000415">
      <w:pPr>
        <w:spacing w:before="120" w:after="120" w:line="240" w:lineRule="auto"/>
        <w:ind w:left="120" w:right="120" w:firstLine="0"/>
        <w:jc w:val="both"/>
        <w:rPr>
          <w:sz w:val="24"/>
          <w:szCs w:val="24"/>
        </w:rPr>
      </w:pPr>
    </w:p>
    <w:p w14:paraId="00000416">
      <w:pPr>
        <w:spacing w:before="120" w:after="120" w:line="240" w:lineRule="auto"/>
        <w:ind w:left="120" w:right="120" w:firstLine="0"/>
        <w:jc w:val="both"/>
        <w:rPr>
          <w:sz w:val="24"/>
          <w:szCs w:val="24"/>
        </w:rPr>
      </w:pPr>
    </w:p>
    <w:p w14:paraId="00000417">
      <w:pPr>
        <w:rPr>
          <w:sz w:val="24"/>
          <w:szCs w:val="24"/>
        </w:rPr>
      </w:pPr>
    </w:p>
    <w:p w14:paraId="00000418">
      <w:pPr>
        <w:jc w:val="center"/>
        <w:rPr>
          <w:rFonts w:ascii="Arial" w:hAnsi="Arial" w:eastAsia="Arial" w:cs="Arial"/>
          <w:b/>
          <w:smallCaps/>
          <w:sz w:val="24"/>
          <w:szCs w:val="24"/>
        </w:rPr>
      </w:pPr>
      <w:r>
        <w:rPr>
          <w:rFonts w:ascii="Arial" w:hAnsi="Arial" w:eastAsia="Arial" w:cs="Arial"/>
          <w:b/>
          <w:sz w:val="24"/>
          <w:szCs w:val="24"/>
          <w:rtl w:val="0"/>
        </w:rPr>
        <w:t>Anexo IX - Declaração étnico-racial</w:t>
      </w:r>
    </w:p>
    <w:p w14:paraId="00000419">
      <w:pPr>
        <w:spacing w:line="240" w:lineRule="auto"/>
        <w:jc w:val="center"/>
        <w:rPr>
          <w:rFonts w:ascii="Arial" w:hAnsi="Arial" w:eastAsia="Arial" w:cs="Arial"/>
          <w:smallCaps/>
          <w:sz w:val="24"/>
          <w:szCs w:val="24"/>
        </w:rPr>
      </w:pPr>
      <w:r>
        <w:rPr>
          <w:rFonts w:ascii="Arial" w:hAnsi="Arial" w:eastAsia="Arial" w:cs="Arial"/>
          <w:b/>
          <w:smallCaps/>
          <w:sz w:val="24"/>
          <w:szCs w:val="24"/>
          <w:rtl w:val="0"/>
        </w:rPr>
        <w:t>DECLARAÇÃO ÉTNICO-RACIAL OU DE GÊNERO</w:t>
      </w:r>
    </w:p>
    <w:p w14:paraId="0000041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(Para agentes culturais concorrentes às cotas étnico-raciais-ou de gênero – negros ou indígenas ou de gênero)</w:t>
      </w:r>
    </w:p>
    <w:p w14:paraId="0000041B">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 </w:t>
      </w:r>
    </w:p>
    <w:p w14:paraId="0000041C">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 OU LGBTQAPN+).</w:t>
      </w:r>
    </w:p>
    <w:p w14:paraId="0000041D">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Por ser verdade, assino a presente declaração e estou ciente de que a apresentação de declaração falsa pode acarretar desclassificação do edital e aplicação de sanções criminais.</w:t>
      </w:r>
    </w:p>
    <w:p w14:paraId="0000041E">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41F">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NOME</w:t>
      </w:r>
    </w:p>
    <w:p w14:paraId="00000420">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ASSINATURA DO DECLARANTE</w:t>
      </w:r>
    </w:p>
    <w:p w14:paraId="00000421">
      <w:pPr>
        <w:spacing w:before="120" w:after="120" w:line="240" w:lineRule="auto"/>
        <w:ind w:left="120" w:right="120" w:firstLine="0"/>
        <w:jc w:val="center"/>
        <w:rPr>
          <w:rFonts w:ascii="Arial" w:hAnsi="Arial" w:eastAsia="Arial" w:cs="Arial"/>
          <w:sz w:val="24"/>
          <w:szCs w:val="24"/>
        </w:rPr>
      </w:pPr>
    </w:p>
    <w:p w14:paraId="00000422">
      <w:pPr>
        <w:spacing w:before="120" w:after="120" w:line="240" w:lineRule="auto"/>
        <w:ind w:left="120" w:right="120" w:firstLine="0"/>
        <w:jc w:val="center"/>
        <w:rPr>
          <w:rFonts w:ascii="Arial" w:hAnsi="Arial" w:eastAsia="Arial" w:cs="Arial"/>
          <w:sz w:val="24"/>
          <w:szCs w:val="24"/>
        </w:rPr>
      </w:pPr>
    </w:p>
    <w:p w14:paraId="00000423">
      <w:pPr>
        <w:spacing w:before="120" w:after="120" w:line="240" w:lineRule="auto"/>
        <w:ind w:left="120" w:right="120" w:firstLine="0"/>
        <w:jc w:val="center"/>
        <w:rPr>
          <w:rFonts w:ascii="Arial" w:hAnsi="Arial" w:eastAsia="Arial" w:cs="Arial"/>
          <w:sz w:val="24"/>
          <w:szCs w:val="24"/>
        </w:rPr>
      </w:pPr>
    </w:p>
    <w:p w14:paraId="00000424">
      <w:pPr>
        <w:spacing w:before="120" w:after="120" w:line="240" w:lineRule="auto"/>
        <w:ind w:left="120" w:right="120" w:firstLine="0"/>
        <w:jc w:val="center"/>
        <w:rPr>
          <w:rFonts w:ascii="Arial" w:hAnsi="Arial" w:eastAsia="Arial" w:cs="Arial"/>
          <w:sz w:val="24"/>
          <w:szCs w:val="24"/>
        </w:rPr>
      </w:pPr>
    </w:p>
    <w:p w14:paraId="00000425">
      <w:pPr>
        <w:spacing w:before="120" w:after="120" w:line="240" w:lineRule="auto"/>
        <w:ind w:left="120" w:right="120" w:firstLine="0"/>
        <w:jc w:val="center"/>
        <w:rPr>
          <w:rFonts w:ascii="Arial" w:hAnsi="Arial" w:eastAsia="Arial" w:cs="Arial"/>
          <w:sz w:val="24"/>
          <w:szCs w:val="24"/>
        </w:rPr>
      </w:pPr>
    </w:p>
    <w:p w14:paraId="00000426">
      <w:pPr>
        <w:spacing w:before="120" w:after="120" w:line="240" w:lineRule="auto"/>
        <w:ind w:left="120" w:right="120" w:firstLine="0"/>
        <w:jc w:val="center"/>
        <w:rPr>
          <w:rFonts w:ascii="Arial" w:hAnsi="Arial" w:eastAsia="Arial" w:cs="Arial"/>
          <w:sz w:val="24"/>
          <w:szCs w:val="24"/>
        </w:rPr>
      </w:pPr>
    </w:p>
    <w:p w14:paraId="00000427">
      <w:pPr>
        <w:spacing w:before="120" w:after="120" w:line="240" w:lineRule="auto"/>
        <w:ind w:left="120" w:right="120" w:firstLine="0"/>
        <w:jc w:val="center"/>
        <w:rPr>
          <w:rFonts w:ascii="Arial" w:hAnsi="Arial" w:eastAsia="Arial" w:cs="Arial"/>
          <w:sz w:val="24"/>
          <w:szCs w:val="24"/>
        </w:rPr>
      </w:pPr>
    </w:p>
    <w:p w14:paraId="00000428">
      <w:pPr>
        <w:rPr>
          <w:rFonts w:ascii="Arial" w:hAnsi="Arial" w:eastAsia="Arial" w:cs="Arial"/>
          <w:sz w:val="24"/>
          <w:szCs w:val="24"/>
        </w:rPr>
      </w:pPr>
    </w:p>
    <w:p w14:paraId="00000429">
      <w:pPr>
        <w:rPr>
          <w:rFonts w:ascii="Arial" w:hAnsi="Arial" w:eastAsia="Arial" w:cs="Arial"/>
          <w:sz w:val="24"/>
          <w:szCs w:val="24"/>
        </w:rPr>
      </w:pPr>
    </w:p>
    <w:p w14:paraId="0000042A">
      <w:pPr>
        <w:rPr>
          <w:rFonts w:ascii="Arial" w:hAnsi="Arial" w:eastAsia="Arial" w:cs="Arial"/>
          <w:sz w:val="24"/>
          <w:szCs w:val="24"/>
        </w:rPr>
      </w:pPr>
    </w:p>
    <w:p w14:paraId="0000042B">
      <w:pPr>
        <w:rPr>
          <w:rFonts w:ascii="Arial" w:hAnsi="Arial" w:eastAsia="Arial" w:cs="Arial"/>
          <w:sz w:val="24"/>
          <w:szCs w:val="24"/>
        </w:rPr>
      </w:pPr>
    </w:p>
    <w:p w14:paraId="0000042C">
      <w:pPr>
        <w:rPr>
          <w:rFonts w:ascii="Arial" w:hAnsi="Arial" w:eastAsia="Arial" w:cs="Arial"/>
          <w:sz w:val="24"/>
          <w:szCs w:val="24"/>
        </w:rPr>
      </w:pPr>
    </w:p>
    <w:p w14:paraId="0000042D">
      <w:pPr>
        <w:rPr>
          <w:rFonts w:ascii="Arial" w:hAnsi="Arial" w:eastAsia="Arial" w:cs="Arial"/>
          <w:sz w:val="24"/>
          <w:szCs w:val="24"/>
        </w:rPr>
      </w:pPr>
    </w:p>
    <w:p w14:paraId="0000042E">
      <w:pPr>
        <w:rPr>
          <w:rFonts w:ascii="Arial" w:hAnsi="Arial" w:eastAsia="Arial" w:cs="Arial"/>
          <w:sz w:val="24"/>
          <w:szCs w:val="24"/>
        </w:rPr>
      </w:pPr>
    </w:p>
    <w:p w14:paraId="0000042F">
      <w:pPr>
        <w:rPr>
          <w:rFonts w:ascii="Arial" w:hAnsi="Arial" w:eastAsia="Arial" w:cs="Arial"/>
          <w:sz w:val="24"/>
          <w:szCs w:val="24"/>
        </w:rPr>
      </w:pPr>
    </w:p>
    <w:p w14:paraId="00000430">
      <w:pPr>
        <w:rPr>
          <w:rFonts w:ascii="Arial" w:hAnsi="Arial" w:eastAsia="Arial" w:cs="Arial"/>
          <w:sz w:val="24"/>
          <w:szCs w:val="24"/>
        </w:rPr>
      </w:pPr>
    </w:p>
    <w:p w14:paraId="00000431">
      <w:pPr>
        <w:rPr>
          <w:rFonts w:ascii="Arial" w:hAnsi="Arial" w:eastAsia="Arial" w:cs="Arial"/>
          <w:sz w:val="24"/>
          <w:szCs w:val="24"/>
        </w:rPr>
      </w:pPr>
    </w:p>
    <w:p w14:paraId="00000432">
      <w:pPr>
        <w:rPr>
          <w:rFonts w:ascii="Arial" w:hAnsi="Arial" w:eastAsia="Arial" w:cs="Arial"/>
          <w:sz w:val="24"/>
          <w:szCs w:val="24"/>
        </w:rPr>
      </w:pPr>
    </w:p>
    <w:p w14:paraId="00000433">
      <w:pPr>
        <w:rPr>
          <w:rFonts w:ascii="Arial" w:hAnsi="Arial" w:eastAsia="Arial" w:cs="Arial"/>
          <w:sz w:val="24"/>
          <w:szCs w:val="24"/>
        </w:rPr>
      </w:pPr>
    </w:p>
    <w:p w14:paraId="00000434">
      <w:pPr>
        <w:spacing w:before="120" w:after="120" w:line="240" w:lineRule="auto"/>
        <w:ind w:left="120" w:right="120" w:firstLine="0"/>
        <w:jc w:val="center"/>
        <w:rPr>
          <w:rFonts w:ascii="Arial" w:hAnsi="Arial" w:eastAsia="Arial" w:cs="Arial"/>
          <w:b/>
          <w:smallCaps/>
          <w:sz w:val="24"/>
          <w:szCs w:val="24"/>
        </w:rPr>
      </w:pPr>
      <w:r>
        <w:rPr>
          <w:rFonts w:ascii="Arial" w:hAnsi="Arial" w:eastAsia="Arial" w:cs="Arial"/>
          <w:b/>
          <w:sz w:val="24"/>
          <w:szCs w:val="24"/>
          <w:rtl w:val="0"/>
        </w:rPr>
        <w:t>Anexo X – Declaração PCD</w:t>
      </w:r>
    </w:p>
    <w:p w14:paraId="00000435">
      <w:pPr>
        <w:spacing w:line="240" w:lineRule="auto"/>
        <w:jc w:val="center"/>
        <w:rPr>
          <w:rFonts w:ascii="Arial" w:hAnsi="Arial" w:eastAsia="Arial" w:cs="Arial"/>
          <w:smallCaps/>
          <w:sz w:val="24"/>
          <w:szCs w:val="24"/>
        </w:rPr>
      </w:pPr>
      <w:r>
        <w:rPr>
          <w:rFonts w:ascii="Arial" w:hAnsi="Arial" w:eastAsia="Arial" w:cs="Arial"/>
          <w:b/>
          <w:smallCaps/>
          <w:sz w:val="24"/>
          <w:szCs w:val="24"/>
          <w:rtl w:val="0"/>
        </w:rPr>
        <w:t>DECLARAÇÃO PESSOA COM DEFICIÊNCIA</w:t>
      </w:r>
    </w:p>
    <w:p w14:paraId="00000436">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(Para agentes culturais concorrentes às cotas destinadas a pessoas com deficiência)</w:t>
      </w:r>
    </w:p>
    <w:p w14:paraId="00000437">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 </w:t>
      </w:r>
    </w:p>
    <w:p w14:paraId="00000438">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Eu,  ___________________________________________________________, CPF nº_______________________, RG nº ___________________, DECLARO para fins de participação no Edital (Nome ou número do edital) que sou pessoa com deficiência.</w:t>
      </w:r>
    </w:p>
    <w:p w14:paraId="00000439">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Por ser verdade, assino a presente declaração e estou ciente de que a apresentação de declaração falsa pode acarretar desclassificação do edital e aplicação de sanções criminais.</w:t>
      </w:r>
    </w:p>
    <w:p w14:paraId="0000043A">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43B">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NOME</w:t>
      </w:r>
    </w:p>
    <w:p w14:paraId="0000043C">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ASSINATURA DO DECLARANTE</w:t>
      </w:r>
    </w:p>
    <w:p w14:paraId="0000043D">
      <w:pPr>
        <w:spacing w:before="120" w:after="120" w:line="240" w:lineRule="auto"/>
        <w:ind w:left="120" w:right="120" w:firstLine="0"/>
        <w:jc w:val="both"/>
        <w:rPr>
          <w:rFonts w:ascii="Arial" w:hAnsi="Arial" w:eastAsia="Arial" w:cs="Arial"/>
          <w:sz w:val="24"/>
          <w:szCs w:val="24"/>
        </w:rPr>
      </w:pPr>
    </w:p>
    <w:p w14:paraId="0000043E">
      <w:pPr>
        <w:spacing w:before="120" w:after="120" w:line="240" w:lineRule="auto"/>
        <w:ind w:left="120" w:right="120" w:firstLine="0"/>
        <w:jc w:val="both"/>
        <w:rPr>
          <w:rFonts w:ascii="Arial" w:hAnsi="Arial" w:eastAsia="Arial" w:cs="Arial"/>
          <w:sz w:val="24"/>
          <w:szCs w:val="24"/>
        </w:rPr>
      </w:pPr>
    </w:p>
    <w:p w14:paraId="0000043F">
      <w:pPr>
        <w:spacing w:before="120" w:after="120" w:line="240" w:lineRule="auto"/>
        <w:ind w:left="120" w:right="120" w:firstLine="0"/>
        <w:jc w:val="both"/>
        <w:rPr>
          <w:rFonts w:ascii="Arial" w:hAnsi="Arial" w:eastAsia="Arial" w:cs="Arial"/>
          <w:sz w:val="24"/>
          <w:szCs w:val="24"/>
        </w:rPr>
      </w:pPr>
    </w:p>
    <w:p w14:paraId="00000440">
      <w:pPr>
        <w:spacing w:before="120" w:after="120" w:line="240" w:lineRule="auto"/>
        <w:ind w:left="120" w:right="120" w:firstLine="0"/>
        <w:jc w:val="both"/>
        <w:rPr>
          <w:rFonts w:ascii="Arial" w:hAnsi="Arial" w:eastAsia="Arial" w:cs="Arial"/>
          <w:sz w:val="24"/>
          <w:szCs w:val="24"/>
        </w:rPr>
      </w:pPr>
    </w:p>
    <w:p w14:paraId="00000441">
      <w:pPr>
        <w:spacing w:before="120" w:after="120" w:line="240" w:lineRule="auto"/>
        <w:ind w:left="120" w:right="120" w:firstLine="0"/>
        <w:jc w:val="both"/>
        <w:rPr>
          <w:rFonts w:ascii="Arial" w:hAnsi="Arial" w:eastAsia="Arial" w:cs="Arial"/>
          <w:sz w:val="24"/>
          <w:szCs w:val="24"/>
        </w:rPr>
      </w:pPr>
    </w:p>
    <w:p w14:paraId="00000442">
      <w:pPr>
        <w:spacing w:before="120" w:after="120" w:line="240" w:lineRule="auto"/>
        <w:ind w:left="120" w:right="120" w:firstLine="0"/>
        <w:jc w:val="both"/>
        <w:rPr>
          <w:rFonts w:ascii="Arial" w:hAnsi="Arial" w:eastAsia="Arial" w:cs="Arial"/>
          <w:sz w:val="24"/>
          <w:szCs w:val="24"/>
        </w:rPr>
      </w:pPr>
    </w:p>
    <w:p w14:paraId="00000443">
      <w:pPr>
        <w:spacing w:before="120" w:after="120" w:line="240" w:lineRule="auto"/>
        <w:ind w:left="120" w:right="120" w:firstLine="0"/>
        <w:jc w:val="both"/>
        <w:rPr>
          <w:rFonts w:ascii="Arial" w:hAnsi="Arial" w:eastAsia="Arial" w:cs="Arial"/>
          <w:sz w:val="24"/>
          <w:szCs w:val="24"/>
        </w:rPr>
      </w:pPr>
    </w:p>
    <w:p w14:paraId="00000444">
      <w:pPr>
        <w:spacing w:before="120" w:after="120" w:line="240" w:lineRule="auto"/>
        <w:ind w:left="120" w:right="120" w:firstLine="0"/>
        <w:jc w:val="both"/>
        <w:rPr>
          <w:rFonts w:ascii="Arial" w:hAnsi="Arial" w:eastAsia="Arial" w:cs="Arial"/>
          <w:sz w:val="24"/>
          <w:szCs w:val="24"/>
        </w:rPr>
      </w:pPr>
    </w:p>
    <w:p w14:paraId="00000445">
      <w:pPr>
        <w:spacing w:before="120" w:after="120" w:line="240" w:lineRule="auto"/>
        <w:ind w:left="120" w:right="120" w:firstLine="0"/>
        <w:jc w:val="both"/>
        <w:rPr>
          <w:rFonts w:ascii="Arial" w:hAnsi="Arial" w:eastAsia="Arial" w:cs="Arial"/>
          <w:sz w:val="24"/>
          <w:szCs w:val="24"/>
        </w:rPr>
      </w:pPr>
    </w:p>
    <w:p w14:paraId="00000446">
      <w:pPr>
        <w:spacing w:before="120" w:after="120" w:line="240" w:lineRule="auto"/>
        <w:ind w:left="120" w:right="120" w:firstLine="0"/>
        <w:jc w:val="both"/>
        <w:rPr>
          <w:rFonts w:ascii="Arial" w:hAnsi="Arial" w:eastAsia="Arial" w:cs="Arial"/>
          <w:sz w:val="24"/>
          <w:szCs w:val="24"/>
        </w:rPr>
      </w:pPr>
    </w:p>
    <w:p w14:paraId="00000447">
      <w:pPr>
        <w:spacing w:before="120" w:after="120" w:line="240" w:lineRule="auto"/>
        <w:ind w:left="120" w:right="120" w:firstLine="0"/>
        <w:jc w:val="both"/>
        <w:rPr>
          <w:rFonts w:ascii="Arial" w:hAnsi="Arial" w:eastAsia="Arial" w:cs="Arial"/>
          <w:sz w:val="24"/>
          <w:szCs w:val="24"/>
        </w:rPr>
      </w:pPr>
    </w:p>
    <w:p w14:paraId="00000448">
      <w:pPr>
        <w:spacing w:before="120" w:after="120" w:line="240" w:lineRule="auto"/>
        <w:ind w:left="120" w:right="120" w:firstLine="0"/>
        <w:jc w:val="both"/>
        <w:rPr>
          <w:rFonts w:ascii="Arial" w:hAnsi="Arial" w:eastAsia="Arial" w:cs="Arial"/>
          <w:sz w:val="24"/>
          <w:szCs w:val="24"/>
        </w:rPr>
      </w:pPr>
    </w:p>
    <w:p w14:paraId="00000449">
      <w:pPr>
        <w:spacing w:before="120" w:after="120" w:line="240" w:lineRule="auto"/>
        <w:ind w:left="120" w:right="120" w:firstLine="0"/>
        <w:jc w:val="both"/>
        <w:rPr>
          <w:rFonts w:ascii="Arial" w:hAnsi="Arial" w:eastAsia="Arial" w:cs="Arial"/>
          <w:sz w:val="24"/>
          <w:szCs w:val="24"/>
        </w:rPr>
      </w:pPr>
    </w:p>
    <w:p w14:paraId="0000044A">
      <w:pPr>
        <w:spacing w:before="120" w:after="120" w:line="240" w:lineRule="auto"/>
        <w:ind w:left="120" w:right="120" w:firstLine="0"/>
        <w:jc w:val="both"/>
        <w:rPr>
          <w:rFonts w:ascii="Arial" w:hAnsi="Arial" w:eastAsia="Arial" w:cs="Arial"/>
          <w:sz w:val="24"/>
          <w:szCs w:val="24"/>
        </w:rPr>
      </w:pPr>
    </w:p>
    <w:p w14:paraId="0000044B">
      <w:pPr>
        <w:spacing w:before="120" w:after="120" w:line="240" w:lineRule="auto"/>
        <w:ind w:left="120" w:right="120" w:firstLine="0"/>
        <w:jc w:val="both"/>
        <w:rPr>
          <w:rFonts w:ascii="Arial" w:hAnsi="Arial" w:eastAsia="Arial" w:cs="Arial"/>
          <w:sz w:val="24"/>
          <w:szCs w:val="24"/>
        </w:rPr>
      </w:pPr>
    </w:p>
    <w:p w14:paraId="0000044C">
      <w:pPr>
        <w:spacing w:before="120" w:after="120" w:line="240" w:lineRule="auto"/>
        <w:ind w:left="120" w:right="120" w:firstLine="0"/>
        <w:jc w:val="both"/>
        <w:rPr>
          <w:rFonts w:ascii="Arial" w:hAnsi="Arial" w:eastAsia="Arial" w:cs="Arial"/>
          <w:sz w:val="24"/>
          <w:szCs w:val="24"/>
        </w:rPr>
      </w:pPr>
    </w:p>
    <w:p w14:paraId="0000044D">
      <w:pPr>
        <w:spacing w:before="120" w:after="120" w:line="240" w:lineRule="auto"/>
        <w:ind w:left="120" w:right="120" w:firstLine="0"/>
        <w:jc w:val="both"/>
        <w:rPr>
          <w:rFonts w:ascii="Arial" w:hAnsi="Arial" w:eastAsia="Arial" w:cs="Arial"/>
          <w:sz w:val="24"/>
          <w:szCs w:val="24"/>
        </w:rPr>
      </w:pPr>
    </w:p>
    <w:p w14:paraId="0000044E">
      <w:pPr>
        <w:spacing w:before="120" w:after="120" w:line="240" w:lineRule="auto"/>
        <w:ind w:left="120" w:right="120" w:firstLine="0"/>
        <w:jc w:val="both"/>
        <w:rPr>
          <w:rFonts w:ascii="Arial" w:hAnsi="Arial" w:eastAsia="Arial" w:cs="Arial"/>
          <w:sz w:val="24"/>
          <w:szCs w:val="24"/>
        </w:rPr>
      </w:pPr>
    </w:p>
    <w:p w14:paraId="0000044F">
      <w:pPr>
        <w:spacing w:before="120" w:after="120" w:line="240" w:lineRule="auto"/>
        <w:ind w:left="0" w:right="120" w:firstLine="0"/>
        <w:jc w:val="both"/>
        <w:rPr>
          <w:rFonts w:ascii="Arial" w:hAnsi="Arial" w:eastAsia="Arial" w:cs="Arial"/>
          <w:sz w:val="24"/>
          <w:szCs w:val="24"/>
        </w:rPr>
      </w:pPr>
    </w:p>
    <w:p w14:paraId="00000450">
      <w:pPr>
        <w:spacing w:before="120" w:after="120" w:line="240" w:lineRule="auto"/>
        <w:ind w:left="0" w:right="120" w:firstLine="0"/>
        <w:jc w:val="both"/>
        <w:rPr>
          <w:rFonts w:ascii="Arial" w:hAnsi="Arial" w:eastAsia="Arial" w:cs="Arial"/>
          <w:sz w:val="24"/>
          <w:szCs w:val="24"/>
        </w:rPr>
      </w:pPr>
    </w:p>
    <w:p w14:paraId="00000451">
      <w:pPr>
        <w:spacing w:before="120" w:after="120" w:line="240" w:lineRule="auto"/>
        <w:ind w:left="0" w:right="120" w:firstLine="0"/>
        <w:jc w:val="both"/>
        <w:rPr>
          <w:rFonts w:ascii="Arial" w:hAnsi="Arial" w:eastAsia="Arial" w:cs="Arial"/>
          <w:sz w:val="24"/>
          <w:szCs w:val="24"/>
        </w:rPr>
      </w:pPr>
    </w:p>
    <w:p w14:paraId="00000452">
      <w:pPr>
        <w:spacing w:before="120" w:after="120" w:line="240" w:lineRule="auto"/>
        <w:ind w:left="120" w:right="120" w:firstLine="0"/>
        <w:jc w:val="center"/>
        <w:rPr>
          <w:rFonts w:ascii="Arial" w:hAnsi="Arial" w:eastAsia="Arial" w:cs="Arial"/>
          <w:b/>
          <w:smallCaps/>
          <w:sz w:val="24"/>
          <w:szCs w:val="24"/>
        </w:rPr>
      </w:pPr>
      <w:r>
        <w:rPr>
          <w:rFonts w:ascii="Arial" w:hAnsi="Arial" w:eastAsia="Arial" w:cs="Arial"/>
          <w:b/>
          <w:sz w:val="24"/>
          <w:szCs w:val="24"/>
          <w:rtl w:val="0"/>
        </w:rPr>
        <w:t>Anexo  XI – Formulário de interposição de recurso</w:t>
      </w:r>
    </w:p>
    <w:p w14:paraId="00000453">
      <w:pPr>
        <w:spacing w:line="240" w:lineRule="auto"/>
        <w:jc w:val="center"/>
        <w:rPr>
          <w:rFonts w:ascii="Arial" w:hAnsi="Arial" w:eastAsia="Arial" w:cs="Arial"/>
          <w:smallCaps/>
          <w:sz w:val="24"/>
          <w:szCs w:val="24"/>
        </w:rPr>
      </w:pPr>
      <w:r>
        <w:rPr>
          <w:rFonts w:ascii="Arial" w:hAnsi="Arial" w:eastAsia="Arial" w:cs="Arial"/>
          <w:b/>
          <w:smallCaps/>
          <w:sz w:val="24"/>
          <w:szCs w:val="24"/>
          <w:rtl w:val="0"/>
        </w:rPr>
        <w:t>FORMULÁRIO DE APRESENTAÇÃO DE RECURSO</w:t>
      </w:r>
    </w:p>
    <w:p w14:paraId="00000454">
      <w:pPr>
        <w:spacing w:before="120" w:after="120" w:line="240" w:lineRule="auto"/>
        <w:ind w:left="120" w:right="120" w:firstLine="0"/>
        <w:jc w:val="center"/>
        <w:rPr>
          <w:rFonts w:ascii="Arial" w:hAnsi="Arial" w:eastAsia="Arial" w:cs="Arial"/>
          <w:sz w:val="24"/>
          <w:szCs w:val="24"/>
        </w:rPr>
      </w:pPr>
      <w:r>
        <w:rPr>
          <w:rFonts w:ascii="Arial" w:hAnsi="Arial" w:eastAsia="Arial" w:cs="Arial"/>
          <w:sz w:val="24"/>
          <w:szCs w:val="24"/>
          <w:rtl w:val="0"/>
        </w:rPr>
        <w:t> </w:t>
      </w:r>
    </w:p>
    <w:p w14:paraId="00000455">
      <w:pPr>
        <w:spacing w:before="120" w:after="120" w:line="240" w:lineRule="auto"/>
        <w:ind w:right="120" w:firstLine="0"/>
        <w:jc w:val="both"/>
        <w:rPr>
          <w:rFonts w:ascii="Arial" w:hAnsi="Arial" w:eastAsia="Arial" w:cs="Arial"/>
          <w:sz w:val="24"/>
          <w:szCs w:val="24"/>
        </w:rPr>
      </w:pPr>
      <w:r>
        <w:rPr>
          <w:rFonts w:ascii="Arial" w:hAnsi="Arial" w:eastAsia="Arial" w:cs="Arial"/>
          <w:sz w:val="24"/>
          <w:szCs w:val="24"/>
          <w:rtl w:val="0"/>
        </w:rPr>
        <w:t>NOME DO AGENTE CULTURAL:</w:t>
      </w:r>
    </w:p>
    <w:p w14:paraId="00000456">
      <w:pPr>
        <w:spacing w:before="120" w:after="120" w:line="240" w:lineRule="auto"/>
        <w:ind w:right="120" w:firstLine="0"/>
        <w:jc w:val="both"/>
        <w:rPr>
          <w:rFonts w:ascii="Arial" w:hAnsi="Arial" w:eastAsia="Arial" w:cs="Arial"/>
          <w:sz w:val="24"/>
          <w:szCs w:val="24"/>
        </w:rPr>
      </w:pPr>
      <w:r>
        <w:rPr>
          <w:rFonts w:ascii="Arial" w:hAnsi="Arial" w:eastAsia="Arial" w:cs="Arial"/>
          <w:sz w:val="24"/>
          <w:szCs w:val="24"/>
          <w:rtl w:val="0"/>
        </w:rPr>
        <w:t>CPF:</w:t>
      </w:r>
    </w:p>
    <w:p w14:paraId="00000457">
      <w:pPr>
        <w:spacing w:before="120" w:after="120" w:line="240" w:lineRule="auto"/>
        <w:ind w:right="120" w:firstLine="0"/>
        <w:jc w:val="both"/>
        <w:rPr>
          <w:rFonts w:ascii="Arial" w:hAnsi="Arial" w:eastAsia="Arial" w:cs="Arial"/>
          <w:sz w:val="24"/>
          <w:szCs w:val="24"/>
        </w:rPr>
      </w:pPr>
      <w:r>
        <w:rPr>
          <w:rFonts w:ascii="Arial" w:hAnsi="Arial" w:eastAsia="Arial" w:cs="Arial"/>
          <w:sz w:val="24"/>
          <w:szCs w:val="24"/>
          <w:rtl w:val="0"/>
        </w:rPr>
        <w:t>NOME DO PROJETO INSCRITO:</w:t>
      </w:r>
    </w:p>
    <w:p w14:paraId="00000458">
      <w:pPr>
        <w:spacing w:before="120" w:after="120" w:line="240" w:lineRule="auto"/>
        <w:ind w:right="120" w:firstLine="0"/>
        <w:jc w:val="both"/>
        <w:rPr>
          <w:rFonts w:ascii="Arial" w:hAnsi="Arial" w:eastAsia="Arial" w:cs="Arial"/>
          <w:sz w:val="24"/>
          <w:szCs w:val="24"/>
        </w:rPr>
      </w:pPr>
      <w:r>
        <w:rPr>
          <w:rFonts w:ascii="Arial" w:hAnsi="Arial" w:eastAsia="Arial" w:cs="Arial"/>
          <w:sz w:val="24"/>
          <w:szCs w:val="24"/>
          <w:rtl w:val="0"/>
        </w:rPr>
        <w:t>CATEGORIA:</w:t>
      </w:r>
    </w:p>
    <w:p w14:paraId="00000459">
      <w:pPr>
        <w:spacing w:before="120" w:after="120" w:line="240" w:lineRule="auto"/>
        <w:ind w:left="120" w:right="120" w:firstLine="0"/>
        <w:jc w:val="both"/>
        <w:rPr>
          <w:rFonts w:ascii="Arial" w:hAnsi="Arial" w:eastAsia="Arial" w:cs="Arial"/>
          <w:sz w:val="24"/>
          <w:szCs w:val="24"/>
        </w:rPr>
      </w:pPr>
    </w:p>
    <w:p w14:paraId="0000045A">
      <w:pPr>
        <w:spacing w:before="120" w:after="120" w:line="240" w:lineRule="auto"/>
        <w:ind w:right="120" w:firstLine="0"/>
        <w:jc w:val="both"/>
        <w:rPr>
          <w:rFonts w:ascii="Arial" w:hAnsi="Arial" w:eastAsia="Arial" w:cs="Arial"/>
          <w:b/>
          <w:sz w:val="24"/>
          <w:szCs w:val="24"/>
        </w:rPr>
      </w:pPr>
      <w:r>
        <w:rPr>
          <w:rFonts w:ascii="Arial" w:hAnsi="Arial" w:eastAsia="Arial" w:cs="Arial"/>
          <w:b/>
          <w:sz w:val="24"/>
          <w:szCs w:val="24"/>
          <w:rtl w:val="0"/>
        </w:rPr>
        <w:t>RECURSO:</w:t>
      </w:r>
    </w:p>
    <w:p w14:paraId="0000045B">
      <w:pPr>
        <w:spacing w:before="120" w:after="120" w:line="240" w:lineRule="auto"/>
        <w:ind w:left="120" w:right="120" w:firstLine="0"/>
        <w:jc w:val="both"/>
        <w:rPr>
          <w:rFonts w:ascii="Arial" w:hAnsi="Arial" w:eastAsia="Arial" w:cs="Arial"/>
          <w:sz w:val="24"/>
          <w:szCs w:val="24"/>
        </w:rPr>
      </w:pPr>
      <w:r>
        <w:rPr>
          <w:rFonts w:ascii="Arial" w:hAnsi="Arial" w:eastAsia="Arial" w:cs="Arial"/>
          <w:sz w:val="24"/>
          <w:szCs w:val="24"/>
          <w:rtl w:val="0"/>
        </w:rPr>
        <w:t> </w:t>
      </w:r>
    </w:p>
    <w:p w14:paraId="0000045C">
      <w:pPr>
        <w:tabs>
          <w:tab w:val="left" w:pos="0"/>
          <w:tab w:val="left" w:pos="567"/>
        </w:tabs>
        <w:spacing w:before="0" w:after="120" w:line="240" w:lineRule="auto"/>
        <w:jc w:val="both"/>
        <w:rPr>
          <w:rFonts w:ascii="Arial" w:hAnsi="Arial" w:eastAsia="Arial" w:cs="Arial"/>
          <w:sz w:val="24"/>
          <w:szCs w:val="24"/>
        </w:rPr>
      </w:pPr>
      <w:r>
        <w:rPr>
          <w:rFonts w:ascii="Arial" w:hAnsi="Arial" w:eastAsia="Arial" w:cs="Arial"/>
          <w:sz w:val="24"/>
          <w:szCs w:val="24"/>
          <w:rtl w:val="0"/>
        </w:rPr>
        <w:t>À Comissão de Seleção,</w:t>
      </w:r>
    </w:p>
    <w:p w14:paraId="0000045D">
      <w:pPr>
        <w:tabs>
          <w:tab w:val="left" w:pos="567"/>
        </w:tabs>
        <w:spacing w:before="0" w:after="120" w:line="240" w:lineRule="auto"/>
        <w:jc w:val="both"/>
        <w:rPr>
          <w:rFonts w:ascii="Arial" w:hAnsi="Arial" w:eastAsia="Arial" w:cs="Arial"/>
          <w:sz w:val="24"/>
          <w:szCs w:val="24"/>
        </w:rPr>
      </w:pPr>
      <w:r>
        <w:rPr>
          <w:rFonts w:ascii="Arial" w:hAnsi="Arial" w:eastAsia="Arial" w:cs="Arial"/>
          <w:sz w:val="24"/>
          <w:szCs w:val="24"/>
          <w:rtl w:val="0"/>
        </w:rPr>
        <w:tab/>
      </w:r>
      <w:r>
        <w:rPr>
          <w:rFonts w:ascii="Arial" w:hAnsi="Arial" w:eastAsia="Arial" w:cs="Arial"/>
          <w:sz w:val="24"/>
          <w:szCs w:val="24"/>
          <w:rtl w:val="0"/>
        </w:rPr>
        <w:t xml:space="preserve">Com base na </w:t>
      </w:r>
      <w:r>
        <w:rPr>
          <w:rFonts w:ascii="Arial" w:hAnsi="Arial" w:eastAsia="Arial" w:cs="Arial"/>
          <w:b/>
          <w:sz w:val="24"/>
          <w:szCs w:val="24"/>
          <w:rtl w:val="0"/>
        </w:rPr>
        <w:t>Etapa de __________</w:t>
      </w:r>
      <w:r>
        <w:rPr>
          <w:rFonts w:ascii="Arial" w:hAnsi="Arial" w:eastAsia="Arial" w:cs="Arial"/>
          <w:sz w:val="24"/>
          <w:szCs w:val="24"/>
          <w:rtl w:val="0"/>
        </w:rPr>
        <w:t xml:space="preserve"> do </w:t>
      </w:r>
      <w:r>
        <w:rPr>
          <w:rFonts w:ascii="Arial" w:hAnsi="Arial" w:eastAsia="Arial" w:cs="Arial"/>
          <w:sz w:val="24"/>
          <w:szCs w:val="24"/>
          <w:highlight w:val="white"/>
          <w:rtl w:val="0"/>
        </w:rPr>
        <w:t>Edital [NÚMERO E NOME DO EDITAL],</w:t>
      </w:r>
      <w:r>
        <w:rPr>
          <w:rFonts w:ascii="Arial" w:hAnsi="Arial" w:eastAsia="Arial" w:cs="Arial"/>
          <w:sz w:val="24"/>
          <w:szCs w:val="24"/>
          <w:rtl w:val="0"/>
        </w:rPr>
        <w:t xml:space="preserve"> venho solicitar alteração do resultado preliminar de seleção, conforme justificativa a seguir.</w:t>
      </w:r>
    </w:p>
    <w:p w14:paraId="0000045E">
      <w:pPr>
        <w:tabs>
          <w:tab w:val="left" w:pos="567"/>
        </w:tabs>
        <w:spacing w:before="0" w:after="120" w:line="240" w:lineRule="auto"/>
        <w:jc w:val="both"/>
        <w:rPr>
          <w:rFonts w:ascii="Arial" w:hAnsi="Arial" w:eastAsia="Arial" w:cs="Arial"/>
          <w:sz w:val="24"/>
          <w:szCs w:val="24"/>
        </w:rPr>
      </w:pPr>
      <w:r>
        <w:rPr>
          <w:rFonts w:ascii="Arial" w:hAnsi="Arial" w:eastAsia="Arial" w:cs="Arial"/>
          <w:sz w:val="24"/>
          <w:szCs w:val="24"/>
          <w:rtl w:val="0"/>
        </w:rPr>
        <w:t>Justificativa:_____________________________________________________________________________________________________________________________________________________.</w:t>
      </w:r>
    </w:p>
    <w:p w14:paraId="0000045F">
      <w:pPr>
        <w:widowControl w:val="0"/>
        <w:spacing w:line="240" w:lineRule="auto"/>
        <w:jc w:val="right"/>
        <w:rPr>
          <w:rFonts w:ascii="Arial" w:hAnsi="Arial" w:eastAsia="Arial" w:cs="Arial"/>
          <w:sz w:val="24"/>
          <w:szCs w:val="24"/>
        </w:rPr>
      </w:pPr>
      <w:r>
        <w:rPr>
          <w:rFonts w:ascii="Arial" w:hAnsi="Arial" w:eastAsia="Arial" w:cs="Arial"/>
          <w:sz w:val="24"/>
          <w:szCs w:val="24"/>
          <w:rtl w:val="0"/>
        </w:rPr>
        <w:t>Local, data.</w:t>
      </w:r>
    </w:p>
    <w:p w14:paraId="00000460">
      <w:pPr>
        <w:widowControl w:val="0"/>
        <w:spacing w:line="240" w:lineRule="auto"/>
        <w:jc w:val="center"/>
        <w:rPr>
          <w:rFonts w:ascii="Arial" w:hAnsi="Arial" w:eastAsia="Arial" w:cs="Arial"/>
          <w:sz w:val="24"/>
          <w:szCs w:val="24"/>
        </w:rPr>
      </w:pPr>
      <w:r>
        <w:rPr>
          <w:rFonts w:ascii="Arial" w:hAnsi="Arial" w:eastAsia="Arial" w:cs="Arial"/>
          <w:sz w:val="24"/>
          <w:szCs w:val="24"/>
          <w:rtl w:val="0"/>
        </w:rPr>
        <w:t>____________________________________________________</w:t>
      </w:r>
    </w:p>
    <w:p w14:paraId="00000461">
      <w:pPr>
        <w:widowControl w:val="0"/>
        <w:spacing w:line="240" w:lineRule="auto"/>
        <w:jc w:val="center"/>
        <w:rPr>
          <w:rFonts w:ascii="Arial" w:hAnsi="Arial" w:eastAsia="Arial" w:cs="Arial"/>
          <w:sz w:val="24"/>
          <w:szCs w:val="24"/>
        </w:rPr>
      </w:pPr>
      <w:r>
        <w:rPr>
          <w:rFonts w:ascii="Arial" w:hAnsi="Arial" w:eastAsia="Arial" w:cs="Arial"/>
          <w:sz w:val="24"/>
          <w:szCs w:val="24"/>
          <w:rtl w:val="0"/>
        </w:rPr>
        <w:t>Assinatura Agente Cultural</w:t>
      </w:r>
    </w:p>
    <w:p w14:paraId="00000462">
      <w:pPr>
        <w:widowControl w:val="0"/>
        <w:spacing w:line="240" w:lineRule="auto"/>
        <w:jc w:val="center"/>
        <w:rPr>
          <w:rFonts w:ascii="Arial" w:hAnsi="Arial" w:eastAsia="Arial" w:cs="Arial"/>
          <w:sz w:val="24"/>
          <w:szCs w:val="24"/>
        </w:rPr>
      </w:pPr>
      <w:r>
        <w:rPr>
          <w:rFonts w:ascii="Arial" w:hAnsi="Arial" w:eastAsia="Arial" w:cs="Arial"/>
          <w:sz w:val="24"/>
          <w:szCs w:val="24"/>
          <w:rtl w:val="0"/>
        </w:rPr>
        <w:t>NOME COMPLETO</w:t>
      </w:r>
    </w:p>
    <w:p w14:paraId="00000463">
      <w:pPr>
        <w:spacing w:before="120" w:after="120" w:line="240" w:lineRule="auto"/>
        <w:ind w:left="0" w:right="120" w:firstLine="0"/>
        <w:jc w:val="both"/>
        <w:rPr>
          <w:sz w:val="24"/>
          <w:szCs w:val="24"/>
        </w:rPr>
      </w:pPr>
    </w:p>
    <w:p w14:paraId="00000464">
      <w:pPr>
        <w:spacing w:before="120" w:after="120" w:line="240" w:lineRule="auto"/>
        <w:ind w:left="120" w:right="120" w:firstLine="0"/>
        <w:jc w:val="both"/>
        <w:rPr>
          <w:sz w:val="24"/>
          <w:szCs w:val="24"/>
        </w:rPr>
      </w:pPr>
    </w:p>
    <w:p w14:paraId="00000465">
      <w:pPr>
        <w:spacing w:before="120" w:after="120" w:line="240" w:lineRule="auto"/>
        <w:ind w:left="120" w:right="120" w:firstLine="0"/>
        <w:jc w:val="both"/>
        <w:rPr>
          <w:sz w:val="24"/>
          <w:szCs w:val="24"/>
        </w:rPr>
      </w:pPr>
    </w:p>
    <w:p w14:paraId="00000466">
      <w:pPr>
        <w:spacing w:before="120" w:after="120" w:line="240" w:lineRule="auto"/>
        <w:ind w:left="120" w:right="120" w:firstLine="0"/>
        <w:jc w:val="both"/>
        <w:rPr>
          <w:sz w:val="24"/>
          <w:szCs w:val="24"/>
        </w:rPr>
      </w:pPr>
    </w:p>
    <w:p w14:paraId="00000467">
      <w:pPr>
        <w:spacing w:before="120" w:after="120" w:line="240" w:lineRule="auto"/>
        <w:ind w:left="120" w:right="120" w:firstLine="0"/>
        <w:jc w:val="both"/>
        <w:rPr>
          <w:sz w:val="24"/>
          <w:szCs w:val="24"/>
        </w:rPr>
      </w:pPr>
    </w:p>
    <w:p w14:paraId="00000468">
      <w:pPr>
        <w:spacing w:before="120" w:after="120" w:line="240" w:lineRule="auto"/>
        <w:ind w:left="120" w:right="120" w:firstLine="0"/>
        <w:jc w:val="both"/>
        <w:rPr>
          <w:sz w:val="24"/>
          <w:szCs w:val="24"/>
        </w:rPr>
      </w:pPr>
    </w:p>
    <w:p w14:paraId="00000469">
      <w:pPr>
        <w:spacing w:before="120" w:after="120" w:line="240" w:lineRule="auto"/>
        <w:ind w:left="120" w:right="120" w:firstLine="0"/>
        <w:jc w:val="both"/>
        <w:rPr>
          <w:sz w:val="24"/>
          <w:szCs w:val="24"/>
        </w:rPr>
      </w:pPr>
    </w:p>
    <w:p w14:paraId="0000046A">
      <w:pPr>
        <w:spacing w:before="120" w:after="120" w:line="240" w:lineRule="auto"/>
        <w:ind w:left="120" w:right="120" w:firstLine="0"/>
        <w:jc w:val="both"/>
        <w:rPr>
          <w:sz w:val="24"/>
          <w:szCs w:val="24"/>
        </w:rPr>
      </w:pPr>
    </w:p>
    <w:p w14:paraId="0000046B">
      <w:pPr>
        <w:spacing w:before="120" w:after="120" w:line="240" w:lineRule="auto"/>
        <w:ind w:left="120" w:right="120" w:firstLine="0"/>
        <w:jc w:val="both"/>
        <w:rPr>
          <w:sz w:val="24"/>
          <w:szCs w:val="24"/>
        </w:rPr>
      </w:pPr>
    </w:p>
    <w:p w14:paraId="0000046C">
      <w:pPr>
        <w:spacing w:before="120" w:after="120" w:line="240" w:lineRule="auto"/>
        <w:ind w:left="120" w:right="120" w:firstLine="0"/>
        <w:jc w:val="both"/>
        <w:rPr>
          <w:sz w:val="24"/>
          <w:szCs w:val="24"/>
        </w:rPr>
      </w:pPr>
    </w:p>
    <w:p w14:paraId="0000046D">
      <w:pPr>
        <w:widowControl w:val="0"/>
        <w:spacing w:before="0" w:after="0" w:line="276" w:lineRule="auto"/>
        <w:jc w:val="center"/>
        <w:rPr>
          <w:rFonts w:ascii="Arial" w:hAnsi="Arial" w:eastAsia="Arial" w:cs="Arial"/>
          <w:b/>
          <w:color w:val="00000A"/>
          <w:sz w:val="24"/>
          <w:szCs w:val="24"/>
        </w:rPr>
      </w:pPr>
    </w:p>
    <w:p w14:paraId="0000046E">
      <w:pPr>
        <w:widowControl w:val="0"/>
        <w:spacing w:before="0" w:after="0" w:line="276" w:lineRule="auto"/>
        <w:jc w:val="center"/>
        <w:rPr>
          <w:rFonts w:ascii="Arial" w:hAnsi="Arial" w:eastAsia="Arial" w:cs="Arial"/>
          <w:b/>
          <w:color w:val="00000A"/>
          <w:sz w:val="24"/>
          <w:szCs w:val="24"/>
        </w:rPr>
      </w:pPr>
    </w:p>
    <w:p w14:paraId="0000046F">
      <w:pPr>
        <w:widowControl w:val="0"/>
        <w:spacing w:before="0" w:after="0" w:line="276" w:lineRule="auto"/>
        <w:jc w:val="center"/>
        <w:rPr>
          <w:rFonts w:ascii="Arial" w:hAnsi="Arial" w:eastAsia="Arial" w:cs="Arial"/>
          <w:b/>
          <w:color w:val="00000A"/>
          <w:sz w:val="24"/>
          <w:szCs w:val="24"/>
        </w:rPr>
      </w:pPr>
    </w:p>
    <w:p w14:paraId="00000470">
      <w:pPr>
        <w:widowControl w:val="0"/>
        <w:spacing w:before="0" w:after="0" w:line="276" w:lineRule="auto"/>
        <w:jc w:val="left"/>
        <w:rPr>
          <w:rFonts w:ascii="Arial" w:hAnsi="Arial" w:eastAsia="Arial" w:cs="Arial"/>
          <w:b/>
          <w:color w:val="00000A"/>
          <w:sz w:val="24"/>
          <w:szCs w:val="24"/>
        </w:rPr>
      </w:pPr>
    </w:p>
    <w:sectPr>
      <w:headerReference r:id="rId5" w:type="default"/>
      <w:footerReference r:id="rId6" w:type="default"/>
      <w:pgSz w:w="11906" w:h="16838"/>
      <w:pgMar w:top="1417" w:right="1701" w:bottom="1417" w:left="1701" w:header="624"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Sans">
    <w:panose1 w:val="020B0602040502020204"/>
    <w:charset w:val="00"/>
    <w:family w:val="auto"/>
    <w:pitch w:val="default"/>
    <w:sig w:usb0="8100AAF7" w:usb1="0000807B" w:usb2="00000008" w:usb3="00000000" w:csb0="6000009F" w:csb1="FFFF0000"/>
  </w:font>
  <w:font w:name="Liberation Sans">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75">
    <w:pPr>
      <w:keepNext w:val="0"/>
      <w:keepLines w:val="0"/>
      <w:widowControl/>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14:paraId="00000476">
    <w:pPr>
      <w:keepNext w:val="0"/>
      <w:keepLines w:val="0"/>
      <w:widowControl/>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FF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71">
    <w:pPr>
      <w:keepNext w:val="0"/>
      <w:keepLines w:val="0"/>
      <w:widowControl/>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drawing>
        <wp:anchor distT="0" distB="0" distL="0" distR="0" simplePos="0" relativeHeight="251659264" behindDoc="1" locked="0" layoutInCell="1" allowOverlap="1">
          <wp:simplePos x="0" y="0"/>
          <wp:positionH relativeFrom="column">
            <wp:posOffset>6350</wp:posOffset>
          </wp:positionH>
          <wp:positionV relativeFrom="paragraph">
            <wp:posOffset>-31750</wp:posOffset>
          </wp:positionV>
          <wp:extent cx="2014855" cy="525145"/>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12" name="image2.png"/>
                  <pic:cNvPicPr preferRelativeResize="0"/>
                </pic:nvPicPr>
                <pic:blipFill>
                  <a:blip r:embed="rId1"/>
                  <a:srcRect/>
                  <a:stretch>
                    <a:fillRect/>
                  </a:stretch>
                </pic:blipFill>
                <pic:spPr>
                  <a:xfrm>
                    <a:off x="0" y="0"/>
                    <a:ext cx="2014855" cy="525145"/>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4438650</wp:posOffset>
          </wp:positionH>
          <wp:positionV relativeFrom="paragraph">
            <wp:posOffset>-39370</wp:posOffset>
          </wp:positionV>
          <wp:extent cx="961390" cy="640715"/>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13" name="image3.png"/>
                  <pic:cNvPicPr preferRelativeResize="0"/>
                </pic:nvPicPr>
                <pic:blipFill>
                  <a:blip r:embed="rId2"/>
                  <a:srcRect/>
                  <a:stretch>
                    <a:fillRect/>
                  </a:stretch>
                </pic:blipFill>
                <pic:spPr>
                  <a:xfrm>
                    <a:off x="0" y="0"/>
                    <a:ext cx="961390" cy="640715"/>
                  </a:xfrm>
                  <a:prstGeom prst="rect">
                    <a:avLst/>
                  </a:prstGeom>
                </pic:spPr>
              </pic:pic>
            </a:graphicData>
          </a:graphic>
        </wp:anchor>
      </w:drawing>
    </w:r>
  </w:p>
  <w:p w14:paraId="00000472">
    <w:pPr>
      <w:keepNext w:val="0"/>
      <w:keepLines w:val="0"/>
      <w:widowControl/>
      <w:shd w:val="clear" w:fill="auto"/>
      <w:tabs>
        <w:tab w:val="center" w:pos="4252"/>
        <w:tab w:val="right" w:pos="8504"/>
      </w:tabs>
      <w:spacing w:before="0" w:after="0" w:line="240" w:lineRule="auto"/>
      <w:ind w:left="0" w:right="0" w:firstLine="0"/>
      <w:jc w:val="left"/>
      <w:rPr>
        <w:color w:val="FF0000"/>
        <w:sz w:val="20"/>
        <w:szCs w:val="20"/>
      </w:rPr>
    </w:pPr>
  </w:p>
  <w:p w14:paraId="00000473">
    <w:pPr>
      <w:keepNext w:val="0"/>
      <w:keepLines w:val="0"/>
      <w:widowControl/>
      <w:shd w:val="clear" w:fill="auto"/>
      <w:tabs>
        <w:tab w:val="center" w:pos="4252"/>
        <w:tab w:val="right" w:pos="8504"/>
      </w:tabs>
      <w:spacing w:before="0" w:after="0" w:line="240" w:lineRule="auto"/>
      <w:ind w:left="0" w:right="0" w:firstLine="0"/>
      <w:jc w:val="left"/>
      <w:rPr>
        <w:color w:val="FF0000"/>
        <w:sz w:val="20"/>
        <w:szCs w:val="20"/>
      </w:rPr>
    </w:pPr>
  </w:p>
  <w:p w14:paraId="00000474">
    <w:pPr>
      <w:keepNext w:val="0"/>
      <w:keepLines w:val="0"/>
      <w:widowControl/>
      <w:shd w:val="clear" w:fill="auto"/>
      <w:tabs>
        <w:tab w:val="center" w:pos="4252"/>
        <w:tab w:val="right" w:pos="8504"/>
      </w:tabs>
      <w:spacing w:before="0" w:after="0" w:line="240" w:lineRule="auto"/>
      <w:ind w:left="0" w:right="0" w:firstLine="0"/>
      <w:jc w:val="left"/>
      <w:rPr>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8"/>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1"/>
      <w:numFmt w:val="decimal"/>
      <w:lvlText w:val="%1."/>
      <w:lvlJc w:val="left"/>
      <w:pPr>
        <w:ind w:left="720" w:hanging="360"/>
      </w:pPr>
      <w:rPr>
        <w:b/>
      </w:rPr>
    </w:lvl>
    <w:lvl w:ilvl="1" w:tentative="0">
      <w:start w:val="1"/>
      <w:numFmt w:val="decimal"/>
      <w:lvlText w:val="%1.%2"/>
      <w:lvlJc w:val="left"/>
      <w:pPr>
        <w:ind w:left="765" w:hanging="405"/>
      </w:pPr>
      <w:rPr>
        <w:rFonts w:ascii="Arial" w:hAnsi="Arial" w:eastAsia="Arial" w:cs="Arial"/>
        <w:b w:val="0"/>
        <w:color w:val="000000"/>
      </w:rPr>
    </w:lvl>
    <w:lvl w:ilvl="2" w:tentative="0">
      <w:start w:val="1"/>
      <w:numFmt w:val="decimal"/>
      <w:lvlText w:val="%1.%2.%3"/>
      <w:lvlJc w:val="left"/>
      <w:pPr>
        <w:ind w:left="1080" w:hanging="720"/>
      </w:pPr>
      <w:rPr>
        <w:b/>
      </w:rPr>
    </w:lvl>
    <w:lvl w:ilvl="3" w:tentative="0">
      <w:start w:val="1"/>
      <w:numFmt w:val="decimal"/>
      <w:lvlText w:val="%1.%2.%3.%4"/>
      <w:lvlJc w:val="left"/>
      <w:pPr>
        <w:ind w:left="1440" w:hanging="1080"/>
      </w:pPr>
      <w:rPr>
        <w:b/>
      </w:rPr>
    </w:lvl>
    <w:lvl w:ilvl="4" w:tentative="0">
      <w:start w:val="1"/>
      <w:numFmt w:val="decimal"/>
      <w:lvlText w:val="%1.%2.%3.%4.%5"/>
      <w:lvlJc w:val="left"/>
      <w:pPr>
        <w:ind w:left="1440" w:hanging="1080"/>
      </w:pPr>
      <w:rPr>
        <w:b/>
      </w:rPr>
    </w:lvl>
    <w:lvl w:ilvl="5" w:tentative="0">
      <w:start w:val="1"/>
      <w:numFmt w:val="decimal"/>
      <w:lvlText w:val="%1.%2.%3.%4.%5.%6"/>
      <w:lvlJc w:val="left"/>
      <w:pPr>
        <w:ind w:left="1800" w:hanging="1440"/>
      </w:pPr>
      <w:rPr>
        <w:b/>
      </w:rPr>
    </w:lvl>
    <w:lvl w:ilvl="6" w:tentative="0">
      <w:start w:val="1"/>
      <w:numFmt w:val="decimal"/>
      <w:lvlText w:val="%1.%2.%3.%4.%5.%6.%7"/>
      <w:lvlJc w:val="left"/>
      <w:pPr>
        <w:ind w:left="1800" w:hanging="1440"/>
      </w:pPr>
      <w:rPr>
        <w:b/>
      </w:rPr>
    </w:lvl>
    <w:lvl w:ilvl="7" w:tentative="0">
      <w:start w:val="1"/>
      <w:numFmt w:val="decimal"/>
      <w:lvlText w:val="%1.%2.%3.%4.%5.%6.%7.%8"/>
      <w:lvlJc w:val="left"/>
      <w:pPr>
        <w:ind w:left="2160" w:hanging="1800"/>
      </w:pPr>
      <w:rPr>
        <w:b/>
      </w:rPr>
    </w:lvl>
    <w:lvl w:ilvl="8" w:tentative="0">
      <w:start w:val="1"/>
      <w:numFmt w:val="decimal"/>
      <w:lvlText w:val="%1.%2.%3.%4.%5.%6.%7.%8.%9"/>
      <w:lvlJc w:val="left"/>
      <w:pPr>
        <w:ind w:left="2160" w:hanging="1800"/>
      </w:pPr>
      <w:rPr>
        <w:b/>
      </w:rPr>
    </w:lvl>
  </w:abstractNum>
  <w:abstractNum w:abstractNumId="2">
    <w:nsid w:val="59ADCABA"/>
    <w:multiLevelType w:val="multilevel"/>
    <w:tmpl w:val="59ADCABA"/>
    <w:lvl w:ilvl="0" w:tentative="0">
      <w:start w:val="1"/>
      <w:numFmt w:val="lowerLetter"/>
      <w:lvlText w:val="%1)"/>
      <w:lvlJc w:val="left"/>
      <w:pPr>
        <w:ind w:left="1125" w:hanging="360"/>
      </w:pPr>
      <w:rPr>
        <w:rFonts w:ascii="Calibri" w:hAnsi="Calibri" w:eastAsia="Calibri" w:cs="Calibri"/>
        <w:b w:val="0"/>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4ED7C2A"/>
    <w:rsid w:val="55CC315D"/>
    <w:rsid w:val="79AC5C71"/>
    <w:rsid w:val="7EAC3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bidi w:val="0"/>
      <w:spacing w:before="0" w:after="160" w:line="259" w:lineRule="auto"/>
      <w:jc w:val="left"/>
    </w:pPr>
    <w:rPr>
      <w:rFonts w:ascii="Calibri" w:hAnsi="Calibri" w:eastAsia="Calibri" w:cs="Calibri"/>
      <w:color w:val="auto"/>
      <w:kern w:val="0"/>
      <w:sz w:val="22"/>
      <w:szCs w:val="22"/>
      <w:lang w:val="pt-BR" w:eastAsia="zh-CN" w:bidi="hi-IN"/>
    </w:rPr>
  </w:style>
  <w:style w:type="paragraph" w:styleId="2">
    <w:name w:val="heading 1"/>
    <w:next w:val="1"/>
    <w:link w:val="34"/>
    <w:qFormat/>
    <w:uiPriority w:val="9"/>
    <w:pPr>
      <w:keepNext/>
      <w:keepLines/>
      <w:spacing w:before="240" w:after="0" w:line="259" w:lineRule="auto"/>
      <w:outlineLvl w:val="0"/>
    </w:pPr>
    <w:rPr>
      <w:rFonts w:asciiTheme="majorHAnsi" w:hAnsiTheme="majorHAnsi" w:eastAsiaTheme="majorEastAsia" w:cstheme="majorBidi"/>
      <w:color w:val="2F5597" w:themeColor="accent1" w:themeShade="BF"/>
      <w:sz w:val="32"/>
      <w:szCs w:val="32"/>
      <w:lang w:val="pt-BR"/>
    </w:rPr>
  </w:style>
  <w:style w:type="paragraph" w:styleId="3">
    <w:name w:val="heading 2"/>
    <w:next w:val="1"/>
    <w:semiHidden/>
    <w:unhideWhenUsed/>
    <w:qFormat/>
    <w:uiPriority w:val="9"/>
    <w:pPr>
      <w:keepNext/>
      <w:keepLines/>
      <w:spacing w:before="360" w:after="80" w:line="259" w:lineRule="auto"/>
      <w:outlineLvl w:val="1"/>
    </w:pPr>
    <w:rPr>
      <w:rFonts w:ascii="Calibri" w:hAnsi="Calibri" w:eastAsia="Calibri" w:cs="Calibri"/>
      <w:b/>
      <w:sz w:val="36"/>
      <w:szCs w:val="36"/>
      <w:lang w:val="pt-BR"/>
    </w:rPr>
  </w:style>
  <w:style w:type="paragraph" w:styleId="4">
    <w:name w:val="heading 3"/>
    <w:next w:val="1"/>
    <w:semiHidden/>
    <w:unhideWhenUsed/>
    <w:qFormat/>
    <w:uiPriority w:val="9"/>
    <w:pPr>
      <w:keepNext/>
      <w:keepLines/>
      <w:spacing w:before="280" w:after="80" w:line="259" w:lineRule="auto"/>
      <w:outlineLvl w:val="2"/>
    </w:pPr>
    <w:rPr>
      <w:rFonts w:ascii="Calibri" w:hAnsi="Calibri" w:eastAsia="Calibri" w:cs="Calibri"/>
      <w:b/>
      <w:sz w:val="28"/>
      <w:szCs w:val="28"/>
      <w:lang w:val="pt-BR"/>
    </w:rPr>
  </w:style>
  <w:style w:type="paragraph" w:styleId="5">
    <w:name w:val="heading 4"/>
    <w:next w:val="1"/>
    <w:semiHidden/>
    <w:unhideWhenUsed/>
    <w:qFormat/>
    <w:uiPriority w:val="9"/>
    <w:pPr>
      <w:keepNext/>
      <w:keepLines/>
      <w:spacing w:before="240" w:after="40" w:line="259" w:lineRule="auto"/>
      <w:outlineLvl w:val="3"/>
    </w:pPr>
    <w:rPr>
      <w:rFonts w:ascii="Calibri" w:hAnsi="Calibri" w:eastAsia="Calibri" w:cs="Calibri"/>
      <w:b/>
      <w:sz w:val="24"/>
      <w:szCs w:val="24"/>
      <w:lang w:val="pt-BR"/>
    </w:rPr>
  </w:style>
  <w:style w:type="paragraph" w:styleId="6">
    <w:name w:val="heading 5"/>
    <w:next w:val="1"/>
    <w:semiHidden/>
    <w:unhideWhenUsed/>
    <w:qFormat/>
    <w:uiPriority w:val="9"/>
    <w:pPr>
      <w:keepNext/>
      <w:keepLines/>
      <w:spacing w:before="220" w:after="40" w:line="259" w:lineRule="auto"/>
      <w:outlineLvl w:val="4"/>
    </w:pPr>
    <w:rPr>
      <w:rFonts w:ascii="Calibri" w:hAnsi="Calibri" w:eastAsia="Calibri" w:cs="Calibri"/>
      <w:b/>
      <w:sz w:val="22"/>
      <w:szCs w:val="22"/>
      <w:lang w:val="pt-BR"/>
    </w:rPr>
  </w:style>
  <w:style w:type="paragraph" w:styleId="7">
    <w:name w:val="heading 6"/>
    <w:next w:val="1"/>
    <w:semiHidden/>
    <w:unhideWhenUsed/>
    <w:qFormat/>
    <w:uiPriority w:val="9"/>
    <w:pPr>
      <w:keepNext/>
      <w:keepLines/>
      <w:spacing w:before="200" w:after="40" w:line="259" w:lineRule="auto"/>
      <w:outlineLvl w:val="5"/>
    </w:pPr>
    <w:rPr>
      <w:rFonts w:ascii="Calibri" w:hAnsi="Calibri" w:eastAsia="Calibri" w:cs="Calibri"/>
      <w:b/>
      <w:sz w:val="20"/>
      <w:szCs w:val="20"/>
      <w:lang w:val="pt-BR"/>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annotation reference"/>
    <w:basedOn w:val="8"/>
    <w:semiHidden/>
    <w:unhideWhenUsed/>
    <w:qFormat/>
    <w:uiPriority w:val="99"/>
    <w:rPr>
      <w:sz w:val="16"/>
      <w:szCs w:val="16"/>
    </w:rPr>
  </w:style>
  <w:style w:type="character" w:styleId="12">
    <w:name w:val="Hyperlink"/>
    <w:basedOn w:val="8"/>
    <w:uiPriority w:val="0"/>
    <w:rPr>
      <w:color w:val="0000FF"/>
      <w:u w:val="single"/>
    </w:rPr>
  </w:style>
  <w:style w:type="paragraph" w:styleId="13">
    <w:name w:val="List"/>
    <w:basedOn w:val="14"/>
    <w:qFormat/>
    <w:uiPriority w:val="0"/>
    <w:rPr>
      <w:rFonts w:cs="Lucida Sans"/>
    </w:rPr>
  </w:style>
  <w:style w:type="paragraph" w:styleId="14">
    <w:name w:val="Body Text"/>
    <w:basedOn w:val="15"/>
    <w:link w:val="35"/>
    <w:semiHidden/>
    <w:unhideWhenUsed/>
    <w:qFormat/>
    <w:uiPriority w:val="99"/>
    <w:pPr>
      <w:spacing w:beforeAutospacing="1" w:afterAutospacing="1" w:line="240" w:lineRule="auto"/>
    </w:pPr>
    <w:rPr>
      <w:rFonts w:ascii="Times New Roman" w:hAnsi="Times New Roman" w:eastAsia="Times New Roman" w:cs="Times New Roman"/>
      <w:sz w:val="24"/>
      <w:szCs w:val="24"/>
    </w:rPr>
  </w:style>
  <w:style w:type="paragraph" w:customStyle="1" w:styleId="15">
    <w:name w:val="LO-normal"/>
    <w:qFormat/>
    <w:uiPriority w:val="0"/>
    <w:pPr>
      <w:widowControl/>
      <w:bidi w:val="0"/>
      <w:spacing w:before="0" w:after="160" w:line="259" w:lineRule="auto"/>
      <w:jc w:val="left"/>
    </w:pPr>
    <w:rPr>
      <w:rFonts w:ascii="Calibri" w:hAnsi="Calibri" w:eastAsia="Calibri" w:cs="Calibri"/>
      <w:color w:val="auto"/>
      <w:kern w:val="0"/>
      <w:sz w:val="22"/>
      <w:szCs w:val="22"/>
      <w:lang w:val="pt-BR" w:eastAsia="zh-CN" w:bidi="hi-IN"/>
    </w:rPr>
  </w:style>
  <w:style w:type="paragraph" w:styleId="16">
    <w:name w:val="annotation text"/>
    <w:basedOn w:val="15"/>
    <w:link w:val="31"/>
    <w:unhideWhenUsed/>
    <w:qFormat/>
    <w:uiPriority w:val="99"/>
    <w:pPr>
      <w:spacing w:line="240" w:lineRule="auto"/>
    </w:pPr>
    <w:rPr>
      <w:sz w:val="20"/>
      <w:szCs w:val="20"/>
    </w:rPr>
  </w:style>
  <w:style w:type="paragraph" w:styleId="17">
    <w:name w:val="Title"/>
    <w:next w:val="1"/>
    <w:qFormat/>
    <w:uiPriority w:val="10"/>
    <w:pPr>
      <w:keepNext/>
      <w:keepLines/>
      <w:spacing w:before="480" w:after="120" w:line="259" w:lineRule="auto"/>
    </w:pPr>
    <w:rPr>
      <w:rFonts w:ascii="Calibri" w:hAnsi="Calibri" w:eastAsia="Calibri" w:cs="Calibri"/>
      <w:b/>
      <w:sz w:val="72"/>
      <w:szCs w:val="72"/>
      <w:lang w:val="pt-BR"/>
    </w:rPr>
  </w:style>
  <w:style w:type="paragraph" w:styleId="18">
    <w:name w:val="Normal (Web)"/>
    <w:basedOn w:val="15"/>
    <w:unhideWhenUsed/>
    <w:qFormat/>
    <w:uiPriority w:val="99"/>
    <w:pPr>
      <w:spacing w:beforeAutospacing="1" w:afterAutospacing="1" w:line="240" w:lineRule="auto"/>
    </w:pPr>
    <w:rPr>
      <w:rFonts w:ascii="Times New Roman" w:hAnsi="Times New Roman" w:eastAsia="Times New Roman" w:cs="Times New Roman"/>
      <w:sz w:val="24"/>
      <w:szCs w:val="24"/>
    </w:rPr>
  </w:style>
  <w:style w:type="paragraph" w:styleId="19">
    <w:name w:val="index heading"/>
    <w:basedOn w:val="20"/>
    <w:qFormat/>
    <w:uiPriority w:val="0"/>
  </w:style>
  <w:style w:type="paragraph" w:customStyle="1" w:styleId="20">
    <w:name w:val="Título1"/>
    <w:basedOn w:val="1"/>
    <w:next w:val="14"/>
    <w:qFormat/>
    <w:uiPriority w:val="0"/>
    <w:pPr>
      <w:keepNext/>
      <w:spacing w:before="240" w:after="120"/>
    </w:pPr>
    <w:rPr>
      <w:rFonts w:ascii="Liberation Sans" w:hAnsi="Liberation Sans" w:eastAsia="Microsoft YaHei" w:cs="Lucida Sans"/>
      <w:sz w:val="28"/>
      <w:szCs w:val="28"/>
    </w:rPr>
  </w:style>
  <w:style w:type="paragraph" w:styleId="21">
    <w:name w:val="header"/>
    <w:basedOn w:val="15"/>
    <w:link w:val="38"/>
    <w:unhideWhenUsed/>
    <w:qFormat/>
    <w:uiPriority w:val="99"/>
    <w:pPr>
      <w:tabs>
        <w:tab w:val="center" w:pos="4252"/>
        <w:tab w:val="right" w:pos="8504"/>
      </w:tabs>
      <w:spacing w:before="0" w:after="0" w:line="240" w:lineRule="auto"/>
    </w:pPr>
  </w:style>
  <w:style w:type="paragraph" w:styleId="22">
    <w:name w:val="annotation subject"/>
    <w:basedOn w:val="16"/>
    <w:next w:val="16"/>
    <w:link w:val="32"/>
    <w:semiHidden/>
    <w:unhideWhenUsed/>
    <w:qFormat/>
    <w:uiPriority w:val="99"/>
    <w:rPr>
      <w:b/>
      <w:bCs/>
    </w:rPr>
  </w:style>
  <w:style w:type="paragraph" w:styleId="23">
    <w:name w:val="footer"/>
    <w:basedOn w:val="15"/>
    <w:link w:val="39"/>
    <w:unhideWhenUsed/>
    <w:qFormat/>
    <w:uiPriority w:val="99"/>
    <w:pPr>
      <w:tabs>
        <w:tab w:val="center" w:pos="4252"/>
        <w:tab w:val="right" w:pos="8504"/>
      </w:tabs>
      <w:spacing w:before="0" w:after="0" w:line="240" w:lineRule="auto"/>
    </w:pPr>
  </w:style>
  <w:style w:type="paragraph" w:styleId="24">
    <w:name w:val="caption"/>
    <w:basedOn w:val="1"/>
    <w:qFormat/>
    <w:uiPriority w:val="0"/>
    <w:pPr>
      <w:suppressLineNumbers/>
      <w:spacing w:before="120" w:after="120"/>
    </w:pPr>
    <w:rPr>
      <w:rFonts w:cs="Lucida Sans"/>
      <w:i/>
      <w:iCs/>
      <w:sz w:val="24"/>
      <w:szCs w:val="24"/>
    </w:rPr>
  </w:style>
  <w:style w:type="paragraph" w:styleId="25">
    <w:name w:val="Subtitle"/>
    <w:basedOn w:val="15"/>
    <w:next w:val="15"/>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Georgia" w:hAnsi="Georgia" w:eastAsia="Georgia" w:cs="Georgia"/>
      <w:i/>
      <w:color w:val="666666"/>
      <w:sz w:val="48"/>
      <w:szCs w:val="48"/>
      <w:u w:val="none"/>
      <w:shd w:val="clear" w:fill="auto"/>
      <w:vertAlign w:val="baseline"/>
    </w:rPr>
  </w:style>
  <w:style w:type="paragraph" w:styleId="26">
    <w:name w:val="toc 1"/>
    <w:basedOn w:val="15"/>
    <w:next w:val="15"/>
    <w:autoRedefine/>
    <w:unhideWhenUsed/>
    <w:qFormat/>
    <w:uiPriority w:val="39"/>
    <w:pPr>
      <w:spacing w:before="0" w:after="100"/>
    </w:pPr>
  </w:style>
  <w:style w:type="table" w:styleId="27">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Normal"/>
    <w:qFormat/>
    <w:uiPriority w:val="0"/>
  </w:style>
  <w:style w:type="character" w:customStyle="1" w:styleId="29">
    <w:name w:val="Link da Internet"/>
    <w:basedOn w:val="8"/>
    <w:unhideWhenUsed/>
    <w:qFormat/>
    <w:uiPriority w:val="99"/>
    <w:rPr>
      <w:color w:val="0000FF"/>
      <w:u w:val="single"/>
    </w:rPr>
  </w:style>
  <w:style w:type="character" w:customStyle="1" w:styleId="30">
    <w:name w:val="Unresolved Mention"/>
    <w:basedOn w:val="8"/>
    <w:semiHidden/>
    <w:unhideWhenUsed/>
    <w:qFormat/>
    <w:uiPriority w:val="99"/>
    <w:rPr>
      <w:color w:val="605E5C"/>
      <w:shd w:val="clear" w:fill="E1DFDD"/>
    </w:rPr>
  </w:style>
  <w:style w:type="character" w:customStyle="1" w:styleId="31">
    <w:name w:val="Texto de comentário Char"/>
    <w:basedOn w:val="8"/>
    <w:link w:val="16"/>
    <w:qFormat/>
    <w:uiPriority w:val="99"/>
    <w:rPr>
      <w:sz w:val="20"/>
      <w:szCs w:val="20"/>
    </w:rPr>
  </w:style>
  <w:style w:type="character" w:customStyle="1" w:styleId="32">
    <w:name w:val="Assunto do comentário Char"/>
    <w:basedOn w:val="31"/>
    <w:link w:val="22"/>
    <w:semiHidden/>
    <w:qFormat/>
    <w:uiPriority w:val="99"/>
    <w:rPr>
      <w:b/>
      <w:bCs/>
      <w:sz w:val="20"/>
      <w:szCs w:val="20"/>
    </w:rPr>
  </w:style>
  <w:style w:type="character" w:customStyle="1" w:styleId="33">
    <w:name w:val="Mention"/>
    <w:basedOn w:val="8"/>
    <w:unhideWhenUsed/>
    <w:qFormat/>
    <w:uiPriority w:val="99"/>
    <w:rPr>
      <w:color w:val="2B579A"/>
      <w:shd w:val="clear" w:fill="E6E6E6"/>
    </w:rPr>
  </w:style>
  <w:style w:type="character" w:customStyle="1" w:styleId="34">
    <w:name w:val="Título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35">
    <w:name w:val="Corpo de texto Char"/>
    <w:basedOn w:val="8"/>
    <w:link w:val="14"/>
    <w:semiHidden/>
    <w:qFormat/>
    <w:uiPriority w:val="99"/>
    <w:rPr>
      <w:rFonts w:ascii="Times New Roman" w:hAnsi="Times New Roman" w:eastAsia="Times New Roman" w:cs="Times New Roman"/>
      <w:kern w:val="0"/>
      <w:sz w:val="24"/>
      <w:szCs w:val="24"/>
      <w:lang w:eastAsia="pt-BR"/>
    </w:rPr>
  </w:style>
  <w:style w:type="character" w:customStyle="1" w:styleId="36">
    <w:name w:val="normaltextrun"/>
    <w:basedOn w:val="8"/>
    <w:qFormat/>
    <w:uiPriority w:val="0"/>
  </w:style>
  <w:style w:type="character" w:customStyle="1" w:styleId="37">
    <w:name w:val="eop"/>
    <w:basedOn w:val="8"/>
    <w:qFormat/>
    <w:uiPriority w:val="0"/>
  </w:style>
  <w:style w:type="character" w:customStyle="1" w:styleId="38">
    <w:name w:val="Cabeçalho Char"/>
    <w:basedOn w:val="8"/>
    <w:link w:val="21"/>
    <w:qFormat/>
    <w:uiPriority w:val="99"/>
  </w:style>
  <w:style w:type="character" w:customStyle="1" w:styleId="39">
    <w:name w:val="Rodapé Char"/>
    <w:basedOn w:val="8"/>
    <w:link w:val="23"/>
    <w:qFormat/>
    <w:uiPriority w:val="99"/>
  </w:style>
  <w:style w:type="paragraph" w:customStyle="1" w:styleId="40">
    <w:name w:val="Índice"/>
    <w:basedOn w:val="1"/>
    <w:qFormat/>
    <w:uiPriority w:val="0"/>
    <w:pPr>
      <w:suppressLineNumbers/>
    </w:pPr>
    <w:rPr>
      <w:rFonts w:cs="Lucida Sans"/>
      <w:lang w:val="zh-CN" w:eastAsia="zh-CN" w:bidi="zh-CN"/>
    </w:rPr>
  </w:style>
  <w:style w:type="paragraph" w:customStyle="1" w:styleId="41">
    <w:name w:val="texto_centralizado_maiusculas"/>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customStyle="1" w:styleId="42">
    <w:name w:val="texto_justificado"/>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customStyle="1" w:styleId="43">
    <w:name w:val="texto_centralizado"/>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customStyle="1" w:styleId="44">
    <w:name w:val="texto1"/>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styleId="45">
    <w:name w:val="List Paragraph"/>
    <w:basedOn w:val="15"/>
    <w:qFormat/>
    <w:uiPriority w:val="34"/>
    <w:pPr>
      <w:spacing w:before="0" w:after="160"/>
      <w:ind w:left="720" w:firstLine="0"/>
      <w:contextualSpacing/>
    </w:pPr>
  </w:style>
  <w:style w:type="paragraph" w:customStyle="1" w:styleId="46">
    <w:name w:val="dou-paragraph"/>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customStyle="1" w:styleId="47">
    <w:name w:val="TOC Heading"/>
    <w:basedOn w:val="2"/>
    <w:next w:val="15"/>
    <w:unhideWhenUsed/>
    <w:qFormat/>
    <w:uiPriority w:val="39"/>
    <w:pPr>
      <w:outlineLvl w:val="9"/>
    </w:pPr>
  </w:style>
  <w:style w:type="paragraph" w:customStyle="1" w:styleId="48">
    <w:name w:val="Revision"/>
    <w:semiHidden/>
    <w:qFormat/>
    <w:uiPriority w:val="99"/>
    <w:pPr>
      <w:widowControl/>
      <w:bidi w:val="0"/>
      <w:spacing w:before="0" w:after="0" w:line="240" w:lineRule="auto"/>
      <w:jc w:val="left"/>
    </w:pPr>
    <w:rPr>
      <w:rFonts w:ascii="Calibri" w:hAnsi="Calibri" w:eastAsia="Calibri" w:cs="Calibri"/>
      <w:color w:val="auto"/>
      <w:kern w:val="0"/>
      <w:sz w:val="22"/>
      <w:szCs w:val="22"/>
      <w:lang w:val="pt-BR" w:eastAsia="zh-CN" w:bidi="hi-IN"/>
    </w:rPr>
  </w:style>
  <w:style w:type="paragraph" w:customStyle="1" w:styleId="49">
    <w:name w:val="paragraph"/>
    <w:basedOn w:val="15"/>
    <w:qFormat/>
    <w:uiPriority w:val="0"/>
    <w:pPr>
      <w:spacing w:beforeAutospacing="1" w:afterAutospacing="1" w:line="240" w:lineRule="auto"/>
    </w:pPr>
    <w:rPr>
      <w:rFonts w:ascii="Times New Roman" w:hAnsi="Times New Roman" w:eastAsia="Times New Roman" w:cs="Times New Roman"/>
      <w:sz w:val="24"/>
      <w:szCs w:val="24"/>
    </w:rPr>
  </w:style>
  <w:style w:type="paragraph" w:customStyle="1" w:styleId="50">
    <w:name w:val="Cabeçalho e Rodapé"/>
    <w:basedOn w:val="1"/>
    <w:qFormat/>
    <w:uiPriority w:val="0"/>
  </w:style>
  <w:style w:type="table" w:customStyle="1" w:styleId="51">
    <w:name w:val="Normal Table0"/>
    <w:qFormat/>
    <w:uiPriority w:val="0"/>
    <w:tblPr>
      <w:tblCellMar>
        <w:top w:w="0" w:type="dxa"/>
        <w:left w:w="0" w:type="dxa"/>
        <w:bottom w:w="0" w:type="dxa"/>
        <w:right w:w="0" w:type="dxa"/>
      </w:tblCellMar>
    </w:tblPr>
  </w:style>
  <w:style w:type="table" w:customStyle="1" w:styleId="52">
    <w:name w:val="_Style 79"/>
    <w:basedOn w:val="28"/>
    <w:qFormat/>
    <w:uiPriority w:val="0"/>
    <w:tblPr>
      <w:tblCellMar>
        <w:top w:w="0" w:type="dxa"/>
        <w:left w:w="108" w:type="dxa"/>
        <w:bottom w:w="0" w:type="dxa"/>
        <w:right w:w="108" w:type="dxa"/>
      </w:tblCellMar>
    </w:tblPr>
  </w:style>
  <w:style w:type="table" w:customStyle="1" w:styleId="53">
    <w:name w:val="_Style 80"/>
    <w:basedOn w:val="28"/>
    <w:qFormat/>
    <w:uiPriority w:val="0"/>
    <w:tblPr>
      <w:tblCellMar>
        <w:top w:w="0" w:type="dxa"/>
        <w:left w:w="108" w:type="dxa"/>
        <w:bottom w:w="0" w:type="dxa"/>
        <w:right w:w="108" w:type="dxa"/>
      </w:tblCellMar>
    </w:tblPr>
  </w:style>
  <w:style w:type="table" w:customStyle="1" w:styleId="54">
    <w:name w:val="_Style 81"/>
    <w:basedOn w:val="28"/>
    <w:qFormat/>
    <w:uiPriority w:val="0"/>
    <w:tblPr>
      <w:tblCellMar>
        <w:top w:w="0" w:type="dxa"/>
        <w:left w:w="108" w:type="dxa"/>
        <w:bottom w:w="0" w:type="dxa"/>
        <w:right w:w="108" w:type="dxa"/>
      </w:tblCellMar>
    </w:tblPr>
  </w:style>
  <w:style w:type="table" w:customStyle="1" w:styleId="55">
    <w:name w:val="_Style 82"/>
    <w:basedOn w:val="28"/>
    <w:qFormat/>
    <w:uiPriority w:val="0"/>
    <w:tblPr>
      <w:tblCellMar>
        <w:top w:w="0" w:type="dxa"/>
        <w:left w:w="108" w:type="dxa"/>
        <w:bottom w:w="0" w:type="dxa"/>
        <w:right w:w="108" w:type="dxa"/>
      </w:tblCellMar>
    </w:tblPr>
  </w:style>
  <w:style w:type="table" w:customStyle="1" w:styleId="56">
    <w:name w:val="_Style 83"/>
    <w:basedOn w:val="28"/>
    <w:qFormat/>
    <w:uiPriority w:val="0"/>
    <w:tblPr>
      <w:tblCellMar>
        <w:top w:w="0" w:type="dxa"/>
        <w:left w:w="108" w:type="dxa"/>
        <w:bottom w:w="0" w:type="dxa"/>
        <w:right w:w="108" w:type="dxa"/>
      </w:tblCellMar>
    </w:tblPr>
  </w:style>
  <w:style w:type="table" w:customStyle="1" w:styleId="57">
    <w:name w:val="_Style 84"/>
    <w:basedOn w:val="28"/>
    <w:qFormat/>
    <w:uiPriority w:val="0"/>
    <w:tblPr>
      <w:tblCellMar>
        <w:top w:w="0" w:type="dxa"/>
        <w:left w:w="108" w:type="dxa"/>
        <w:bottom w:w="0" w:type="dxa"/>
        <w:right w:w="108" w:type="dxa"/>
      </w:tblCellMar>
    </w:tblPr>
  </w:style>
  <w:style w:type="table" w:customStyle="1" w:styleId="58">
    <w:name w:val="_Style 85"/>
    <w:basedOn w:val="28"/>
    <w:qFormat/>
    <w:uiPriority w:val="0"/>
    <w:tblPr>
      <w:tblCellMar>
        <w:top w:w="0" w:type="dxa"/>
        <w:left w:w="108" w:type="dxa"/>
        <w:bottom w:w="0" w:type="dxa"/>
        <w:right w:w="108" w:type="dxa"/>
      </w:tblCellMar>
    </w:tblPr>
  </w:style>
  <w:style w:type="table" w:customStyle="1" w:styleId="59">
    <w:name w:val="_Style 86"/>
    <w:basedOn w:val="28"/>
    <w:qFormat/>
    <w:uiPriority w:val="0"/>
    <w:tblPr>
      <w:tblCellMar>
        <w:top w:w="0" w:type="dxa"/>
        <w:left w:w="108" w:type="dxa"/>
        <w:bottom w:w="0" w:type="dxa"/>
        <w:right w:w="108" w:type="dxa"/>
      </w:tblCellMar>
    </w:tblPr>
  </w:style>
  <w:style w:type="table" w:customStyle="1" w:styleId="60">
    <w:name w:val="_Style 87"/>
    <w:basedOn w:val="28"/>
    <w:qFormat/>
    <w:uiPriority w:val="0"/>
    <w:tblPr>
      <w:tblCellMar>
        <w:top w:w="0" w:type="dxa"/>
        <w:left w:w="108" w:type="dxa"/>
        <w:bottom w:w="0" w:type="dxa"/>
        <w:right w:w="108" w:type="dxa"/>
      </w:tblCellMar>
    </w:tblPr>
  </w:style>
  <w:style w:type="table" w:customStyle="1" w:styleId="61">
    <w:name w:val="_Style 89"/>
    <w:qFormat/>
    <w:uiPriority w:val="0"/>
    <w:tblPr>
      <w:tblCellMar>
        <w:top w:w="0" w:type="dxa"/>
        <w:left w:w="108" w:type="dxa"/>
        <w:bottom w:w="0" w:type="dxa"/>
        <w:right w:w="108" w:type="dxa"/>
      </w:tblCellMar>
    </w:tblPr>
  </w:style>
  <w:style w:type="table" w:customStyle="1" w:styleId="62">
    <w:name w:val="_Style 90"/>
    <w:qFormat/>
    <w:uiPriority w:val="0"/>
    <w:tblPr>
      <w:tblCellMar>
        <w:top w:w="0" w:type="dxa"/>
        <w:left w:w="108" w:type="dxa"/>
        <w:bottom w:w="0" w:type="dxa"/>
        <w:right w:w="108" w:type="dxa"/>
      </w:tblCellMar>
    </w:tblPr>
  </w:style>
  <w:style w:type="table" w:customStyle="1" w:styleId="63">
    <w:name w:val="_Style 91"/>
    <w:qFormat/>
    <w:uiPriority w:val="0"/>
    <w:tblPr>
      <w:tblCellMar>
        <w:top w:w="0" w:type="dxa"/>
        <w:left w:w="108" w:type="dxa"/>
        <w:bottom w:w="0" w:type="dxa"/>
        <w:right w:w="108" w:type="dxa"/>
      </w:tblCellMar>
    </w:tblPr>
  </w:style>
  <w:style w:type="table" w:customStyle="1" w:styleId="64">
    <w:name w:val="_Style 92"/>
    <w:qFormat/>
    <w:uiPriority w:val="0"/>
    <w:tblPr>
      <w:tblCellMar>
        <w:top w:w="0" w:type="dxa"/>
        <w:left w:w="108" w:type="dxa"/>
        <w:bottom w:w="0" w:type="dxa"/>
        <w:right w:w="108" w:type="dxa"/>
      </w:tblCellMar>
    </w:tblPr>
  </w:style>
  <w:style w:type="table" w:customStyle="1" w:styleId="65">
    <w:name w:val="_Style 93"/>
    <w:qFormat/>
    <w:uiPriority w:val="0"/>
    <w:tblPr>
      <w:tblCellMar>
        <w:top w:w="0" w:type="dxa"/>
        <w:left w:w="108" w:type="dxa"/>
        <w:bottom w:w="0" w:type="dxa"/>
        <w:right w:w="108" w:type="dxa"/>
      </w:tblCellMar>
    </w:tblPr>
  </w:style>
  <w:style w:type="table" w:customStyle="1" w:styleId="66">
    <w:name w:val="_Style 94"/>
    <w:qFormat/>
    <w:uiPriority w:val="0"/>
    <w:tblPr>
      <w:tblCellMar>
        <w:top w:w="0" w:type="dxa"/>
        <w:left w:w="108" w:type="dxa"/>
        <w:bottom w:w="0" w:type="dxa"/>
        <w:right w:w="108" w:type="dxa"/>
      </w:tblCellMar>
    </w:tblPr>
  </w:style>
  <w:style w:type="table" w:customStyle="1" w:styleId="67">
    <w:name w:val="_Style 95"/>
    <w:qFormat/>
    <w:uiPriority w:val="0"/>
    <w:tblPr>
      <w:tblCellMar>
        <w:top w:w="0" w:type="dxa"/>
        <w:left w:w="108" w:type="dxa"/>
        <w:bottom w:w="0" w:type="dxa"/>
        <w:right w:w="108" w:type="dxa"/>
      </w:tblCellMar>
    </w:tblPr>
  </w:style>
  <w:style w:type="table" w:customStyle="1" w:styleId="68">
    <w:name w:val="_Style 96"/>
    <w:qFormat/>
    <w:uiPriority w:val="0"/>
    <w:tblPr>
      <w:tblCellMar>
        <w:top w:w="0" w:type="dxa"/>
        <w:left w:w="108" w:type="dxa"/>
        <w:bottom w:w="0" w:type="dxa"/>
        <w:right w:w="108" w:type="dxa"/>
      </w:tblCellMar>
    </w:tblPr>
  </w:style>
  <w:style w:type="table" w:customStyle="1" w:styleId="69">
    <w:name w:val="_Style 97"/>
    <w:qFormat/>
    <w:uiPriority w:val="0"/>
    <w:tblPr>
      <w:tblCellMar>
        <w:top w:w="0" w:type="dxa"/>
        <w:left w:w="108" w:type="dxa"/>
        <w:bottom w:w="0" w:type="dxa"/>
        <w:right w:w="108" w:type="dxa"/>
      </w:tblCellMar>
    </w:tblPr>
  </w:style>
  <w:style w:type="table" w:customStyle="1" w:styleId="70">
    <w:name w:val="_Style 99"/>
    <w:qFormat/>
    <w:uiPriority w:val="0"/>
    <w:tblPr>
      <w:tblCellMar>
        <w:top w:w="0" w:type="dxa"/>
        <w:left w:w="108" w:type="dxa"/>
        <w:bottom w:w="0" w:type="dxa"/>
        <w:right w:w="108" w:type="dxa"/>
      </w:tblCellMar>
    </w:tblPr>
  </w:style>
  <w:style w:type="table" w:customStyle="1" w:styleId="71">
    <w:name w:val="_Style 100"/>
    <w:qFormat/>
    <w:uiPriority w:val="0"/>
    <w:tblPr>
      <w:tblCellMar>
        <w:top w:w="0" w:type="dxa"/>
        <w:left w:w="108" w:type="dxa"/>
        <w:bottom w:w="0" w:type="dxa"/>
        <w:right w:w="108" w:type="dxa"/>
      </w:tblCellMar>
    </w:tblPr>
  </w:style>
  <w:style w:type="table" w:customStyle="1" w:styleId="72">
    <w:name w:val="_Style 101"/>
    <w:qFormat/>
    <w:uiPriority w:val="0"/>
    <w:tblPr>
      <w:tblCellMar>
        <w:top w:w="0" w:type="dxa"/>
        <w:left w:w="108" w:type="dxa"/>
        <w:bottom w:w="0" w:type="dxa"/>
        <w:right w:w="108" w:type="dxa"/>
      </w:tblCellMar>
    </w:tblPr>
  </w:style>
  <w:style w:type="table" w:customStyle="1" w:styleId="73">
    <w:name w:val="_Style 102"/>
    <w:qFormat/>
    <w:uiPriority w:val="0"/>
    <w:tblPr>
      <w:tblCellMar>
        <w:top w:w="0" w:type="dxa"/>
        <w:left w:w="108" w:type="dxa"/>
        <w:bottom w:w="0" w:type="dxa"/>
        <w:right w:w="108" w:type="dxa"/>
      </w:tblCellMar>
    </w:tblPr>
  </w:style>
  <w:style w:type="table" w:customStyle="1" w:styleId="74">
    <w:name w:val="_Style 103"/>
    <w:qFormat/>
    <w:uiPriority w:val="0"/>
    <w:tblPr>
      <w:tblCellMar>
        <w:top w:w="0" w:type="dxa"/>
        <w:left w:w="108" w:type="dxa"/>
        <w:bottom w:w="0" w:type="dxa"/>
        <w:right w:w="108" w:type="dxa"/>
      </w:tblCellMar>
    </w:tblPr>
  </w:style>
  <w:style w:type="table" w:customStyle="1" w:styleId="75">
    <w:name w:val="_Style 104"/>
    <w:qFormat/>
    <w:uiPriority w:val="0"/>
    <w:tblPr>
      <w:tblCellMar>
        <w:top w:w="0" w:type="dxa"/>
        <w:left w:w="108" w:type="dxa"/>
        <w:bottom w:w="0" w:type="dxa"/>
        <w:right w:w="108" w:type="dxa"/>
      </w:tblCellMar>
    </w:tblPr>
  </w:style>
  <w:style w:type="table" w:customStyle="1" w:styleId="76">
    <w:name w:val="_Style 105"/>
    <w:qFormat/>
    <w:uiPriority w:val="0"/>
    <w:tblPr>
      <w:tblCellMar>
        <w:top w:w="0" w:type="dxa"/>
        <w:left w:w="108" w:type="dxa"/>
        <w:bottom w:w="0" w:type="dxa"/>
        <w:right w:w="108" w:type="dxa"/>
      </w:tblCellMar>
    </w:tblPr>
  </w:style>
  <w:style w:type="table" w:customStyle="1" w:styleId="77">
    <w:name w:val="_Style 106"/>
    <w:qFormat/>
    <w:uiPriority w:val="0"/>
    <w:tblPr>
      <w:tblCellMar>
        <w:top w:w="0" w:type="dxa"/>
        <w:left w:w="108" w:type="dxa"/>
        <w:bottom w:w="0" w:type="dxa"/>
        <w:right w:w="108" w:type="dxa"/>
      </w:tblCellMar>
    </w:tblPr>
  </w:style>
  <w:style w:type="table" w:customStyle="1" w:styleId="78">
    <w:name w:val="_Style 107"/>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WQhXZ+ghq7NVLp+nyF/618ITw==">CgMxLjAyCWguMzBqMHpsbDgAciExS1F0V0xWcnBDM3c2Z08tRkZUbXUxSHpZak05TXNHeEI=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47</Pages>
  <TotalTime>76</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2024-05-28T13:37:00Z</dcterms:created>
  <dc:creator>Laís Alves Valente</dc:creator>
  <cp:lastModifiedBy>smec Tucunduva</cp:lastModifiedBy>
  <cp:lastPrinted>2024-09-30T11:33:00Z</cp:lastPrinted>
  <dcterms:modified xsi:type="dcterms:W3CDTF">2024-10-10T11:32:27Z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y fmtid="{D5CDD505-2E9C-101B-9397-08002B2CF9AE}" pid="10" name="KSOProductBuildVer">
    <vt:lpwstr>1046-12.2.0.18283</vt:lpwstr>
  </property>
  <property fmtid="{D5CDD505-2E9C-101B-9397-08002B2CF9AE}" pid="11" name="ICV">
    <vt:lpwstr>BBE0B6090CDF4876946717E3EC7673CE_13</vt:lpwstr>
  </property>
</Properties>
</file>